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9D03" w14:textId="77777777" w:rsidR="006A209F" w:rsidRDefault="006A209F" w:rsidP="006A209F"/>
    <w:p w14:paraId="63376117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0026">
        <w:rPr>
          <w:rFonts w:ascii="Times New Roman" w:hAnsi="Times New Roman" w:cs="Times New Roman"/>
          <w:b/>
          <w:sz w:val="27"/>
          <w:szCs w:val="27"/>
        </w:rPr>
        <w:t>MEETING POSTINGS</w:t>
      </w:r>
    </w:p>
    <w:p w14:paraId="5E94A9DD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08455C74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  <w:r w:rsidRPr="00B80026">
        <w:rPr>
          <w:rFonts w:ascii="Times New Roman" w:hAnsi="Times New Roman" w:cs="Times New Roman"/>
          <w:sz w:val="24"/>
          <w:szCs w:val="24"/>
        </w:rPr>
        <w:t>Public meetings are listed in reverse chronological order on the Procurement Services Home page under the General Information Section, “Public Meeting Notices”.</w:t>
      </w:r>
    </w:p>
    <w:p w14:paraId="67F88775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</w:p>
    <w:p w14:paraId="447191FC" w14:textId="77777777" w:rsidR="006A209F" w:rsidRPr="00B80026" w:rsidRDefault="006A209F" w:rsidP="006A209F">
      <w:pPr>
        <w:shd w:val="clear" w:color="auto" w:fill="F1E6D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Request for Proposal Evaluation Panel</w:t>
      </w:r>
    </w:p>
    <w:p w14:paraId="53FA3B66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1C5A381" w14:textId="6C86BBA3" w:rsidR="007C4D8F" w:rsidRDefault="002B0C19" w:rsidP="007C4D8F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B0C1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Collegiate Trademark and Licensing Program (Agent)</w:t>
      </w:r>
      <w:r w:rsidR="0075792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for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College of Charleston </w:t>
      </w:r>
    </w:p>
    <w:p w14:paraId="561E5178" w14:textId="77777777" w:rsidR="007C4D8F" w:rsidRPr="00B80026" w:rsidRDefault="007C4D8F" w:rsidP="007C4D8F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4285EFB" w14:textId="4F788DA9" w:rsidR="007C4D8F" w:rsidRDefault="007C4D8F" w:rsidP="007C4D8F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RFP # </w:t>
      </w:r>
      <w:r w:rsidRPr="00CF606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54000</w:t>
      </w:r>
      <w:r w:rsidR="00D6359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  <w:r w:rsidR="002B0C1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9214</w:t>
      </w:r>
    </w:p>
    <w:p w14:paraId="7BD09CB8" w14:textId="77777777" w:rsidR="006A209F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19415F" w14:textId="77777777" w:rsidR="006A209F" w:rsidRPr="00B80026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 w:rsidRPr="00B80026">
        <w:rPr>
          <w:rFonts w:ascii="Times New Roman" w:eastAsia="Times New Roman" w:hAnsi="Times New Roman" w:cs="Times New Roman"/>
          <w:sz w:val="24"/>
          <w:szCs w:val="24"/>
          <w:u w:val="single"/>
        </w:rPr>
        <w:t>RFP Evaluation Panel</w:t>
      </w: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 for the above-referenced solicitation will be held:</w:t>
      </w:r>
    </w:p>
    <w:p w14:paraId="1CED9D2D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1A9B60E7" w14:textId="7941D5AB" w:rsidR="006A209F" w:rsidRPr="00B80026" w:rsidRDefault="0033633D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March 5th</w:t>
      </w:r>
      <w:r w:rsidR="0075792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, 2025 @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</w:t>
      </w:r>
      <w:r w:rsidR="0075792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:00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p</w:t>
      </w:r>
      <w:r w:rsidR="0075792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 (EST)</w:t>
      </w:r>
    </w:p>
    <w:p w14:paraId="55E15057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3BCCBDE" w14:textId="511AF93B" w:rsidR="007C4D8F" w:rsidRDefault="006A209F" w:rsidP="003C5CCA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will be held </w:t>
      </w:r>
      <w:r w:rsidR="0075792B">
        <w:rPr>
          <w:rFonts w:ascii="Times New Roman" w:eastAsia="Times New Roman" w:hAnsi="Times New Roman" w:cs="Times New Roman"/>
          <w:sz w:val="24"/>
          <w:szCs w:val="24"/>
        </w:rPr>
        <w:t>virtually via Microsoft Teams</w:t>
      </w:r>
      <w:r w:rsidR="003C5CCA">
        <w:rPr>
          <w:rFonts w:ascii="Times New Roman" w:eastAsia="Times New Roman" w:hAnsi="Times New Roman" w:cs="Times New Roman"/>
          <w:sz w:val="24"/>
          <w:szCs w:val="24"/>
        </w:rPr>
        <w:t xml:space="preserve">. If you wish to attend, please contact the Procurement </w:t>
      </w:r>
      <w:r w:rsidR="00D63593">
        <w:rPr>
          <w:rFonts w:ascii="Times New Roman" w:eastAsia="Times New Roman" w:hAnsi="Times New Roman" w:cs="Times New Roman"/>
          <w:sz w:val="24"/>
          <w:szCs w:val="24"/>
        </w:rPr>
        <w:t>Officer</w:t>
      </w:r>
      <w:r w:rsidR="003C5CCA">
        <w:rPr>
          <w:rFonts w:ascii="Times New Roman" w:eastAsia="Times New Roman" w:hAnsi="Times New Roman" w:cs="Times New Roman"/>
          <w:sz w:val="24"/>
          <w:szCs w:val="24"/>
        </w:rPr>
        <w:t xml:space="preserve"> by email at </w:t>
      </w:r>
      <w:hyperlink r:id="rId6" w:history="1">
        <w:r w:rsidR="0075792B" w:rsidRPr="004345A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bgreenway@mmo.sc.gov</w:t>
        </w:r>
      </w:hyperlink>
      <w:r w:rsidR="003C5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CE5EAE6" w14:textId="77777777" w:rsidR="006A209F" w:rsidRDefault="006A209F" w:rsidP="006A209F">
      <w:pPr>
        <w:spacing w:line="275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5B715EEE" w14:textId="77777777" w:rsidR="006A209F" w:rsidRDefault="006A209F" w:rsidP="006A209F">
      <w:pPr>
        <w:spacing w:before="12" w:line="260" w:lineRule="exact"/>
        <w:rPr>
          <w:sz w:val="26"/>
          <w:szCs w:val="26"/>
        </w:rPr>
      </w:pPr>
    </w:p>
    <w:p w14:paraId="2753C773" w14:textId="77777777" w:rsidR="00684929" w:rsidRDefault="00684929" w:rsidP="00684929">
      <w:pPr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A: (Selection)</w:t>
      </w:r>
    </w:p>
    <w:p w14:paraId="54174B56" w14:textId="77777777" w:rsidR="00684929" w:rsidRDefault="00684929" w:rsidP="00684929">
      <w:pPr>
        <w:spacing w:before="14" w:line="260" w:lineRule="exact"/>
        <w:rPr>
          <w:sz w:val="26"/>
          <w:szCs w:val="26"/>
        </w:rPr>
      </w:pPr>
    </w:p>
    <w:p w14:paraId="1CB203CD" w14:textId="77777777" w:rsidR="00684929" w:rsidRDefault="00684929" w:rsidP="00684929">
      <w:pPr>
        <w:tabs>
          <w:tab w:val="left" w:pos="1000"/>
        </w:tabs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744895FA" w14:textId="77777777" w:rsidR="00684929" w:rsidRDefault="00684929" w:rsidP="00684929">
      <w:pPr>
        <w:tabs>
          <w:tab w:val="left" w:pos="1000"/>
        </w:tabs>
        <w:spacing w:before="1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14:paraId="1FAE951A" w14:textId="77777777" w:rsidR="00684929" w:rsidRDefault="00684929" w:rsidP="00684929">
      <w:pPr>
        <w:spacing w:line="275" w:lineRule="exact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   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079AD4E6" w14:textId="77777777" w:rsidR="00684929" w:rsidRDefault="00684929" w:rsidP="00684929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59E635D9" w14:textId="77777777" w:rsidR="00684929" w:rsidRDefault="00684929" w:rsidP="00684929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scussion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Proposals</w:t>
      </w:r>
    </w:p>
    <w:p w14:paraId="6FACABCF" w14:textId="77777777" w:rsidR="00684929" w:rsidRDefault="00684929" w:rsidP="00684929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EVALUATION OF PROPOSALS</w:t>
      </w:r>
    </w:p>
    <w:p w14:paraId="4E480634" w14:textId="77777777" w:rsidR="00684929" w:rsidRDefault="00684929" w:rsidP="00684929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Finalize Evaluations</w:t>
      </w:r>
    </w:p>
    <w:p w14:paraId="3C22E935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22597ACF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5DC927E5" w14:textId="77777777" w:rsidR="006A209F" w:rsidRDefault="006A209F" w:rsidP="006A209F">
      <w:pPr>
        <w:spacing w:before="11" w:line="220" w:lineRule="exact"/>
      </w:pPr>
    </w:p>
    <w:p w14:paraId="3CE7F911" w14:textId="671BC655" w:rsidR="006A209F" w:rsidRDefault="0075792B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Brittany Greenway</w:t>
      </w:r>
    </w:p>
    <w:p w14:paraId="6FD9B6D5" w14:textId="6CEE70E3" w:rsidR="0075792B" w:rsidRDefault="0075792B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Procurement Manager</w:t>
      </w:r>
    </w:p>
    <w:p w14:paraId="2A4AC80F" w14:textId="77777777" w:rsidR="00284996" w:rsidRPr="004006E6" w:rsidRDefault="004006E6" w:rsidP="004006E6">
      <w:pPr>
        <w:tabs>
          <w:tab w:val="left" w:pos="3255"/>
        </w:tabs>
      </w:pPr>
      <w:r>
        <w:tab/>
      </w:r>
    </w:p>
    <w:sectPr w:rsidR="00284996" w:rsidRPr="004006E6" w:rsidSect="00CC12CC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2D35A" w14:textId="77777777" w:rsidR="001E5578" w:rsidRDefault="001E5578" w:rsidP="00F408E5">
      <w:r>
        <w:separator/>
      </w:r>
    </w:p>
  </w:endnote>
  <w:endnote w:type="continuationSeparator" w:id="0">
    <w:p w14:paraId="6822E0D9" w14:textId="77777777" w:rsidR="001E5578" w:rsidRDefault="001E5578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32C91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1201 MAIN STREET, SUITE 600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7DA18FE9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3A1AEAA9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1330B" w14:textId="77777777" w:rsidR="001E5578" w:rsidRDefault="001E5578" w:rsidP="00F408E5">
      <w:r>
        <w:separator/>
      </w:r>
    </w:p>
  </w:footnote>
  <w:footnote w:type="continuationSeparator" w:id="0">
    <w:p w14:paraId="08810B19" w14:textId="77777777" w:rsidR="001E5578" w:rsidRDefault="001E5578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4E18D" w14:textId="6BC89314" w:rsidR="00CC12CC" w:rsidRDefault="00EE06FF">
    <w:pPr>
      <w:pStyle w:val="Header"/>
    </w:pPr>
    <w:r>
      <w:rPr>
        <w:noProof/>
      </w:rPr>
      <w:drawing>
        <wp:inline distT="0" distB="0" distL="0" distR="0" wp14:anchorId="4FAC07E2" wp14:editId="15B73768">
          <wp:extent cx="5942443" cy="1694178"/>
          <wp:effectExtent l="0" t="0" r="1270" b="1905"/>
          <wp:docPr id="1458067959" name="Picture 14580679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6008D"/>
    <w:rsid w:val="00081A02"/>
    <w:rsid w:val="000D08D7"/>
    <w:rsid w:val="001E5578"/>
    <w:rsid w:val="00241B61"/>
    <w:rsid w:val="00284996"/>
    <w:rsid w:val="002B0C19"/>
    <w:rsid w:val="0033633D"/>
    <w:rsid w:val="00370EA9"/>
    <w:rsid w:val="003C5CCA"/>
    <w:rsid w:val="004006E6"/>
    <w:rsid w:val="004C04A4"/>
    <w:rsid w:val="00513DB9"/>
    <w:rsid w:val="005C3D76"/>
    <w:rsid w:val="005F270C"/>
    <w:rsid w:val="00606BDD"/>
    <w:rsid w:val="00615698"/>
    <w:rsid w:val="00684929"/>
    <w:rsid w:val="006A0796"/>
    <w:rsid w:val="006A209F"/>
    <w:rsid w:val="0075792B"/>
    <w:rsid w:val="0079514F"/>
    <w:rsid w:val="007C4D8F"/>
    <w:rsid w:val="008211CB"/>
    <w:rsid w:val="0086579A"/>
    <w:rsid w:val="008A6C58"/>
    <w:rsid w:val="008B3062"/>
    <w:rsid w:val="008D0EB5"/>
    <w:rsid w:val="0092485A"/>
    <w:rsid w:val="009B1FAF"/>
    <w:rsid w:val="00A84D18"/>
    <w:rsid w:val="00AE3482"/>
    <w:rsid w:val="00BC62A8"/>
    <w:rsid w:val="00BD28AE"/>
    <w:rsid w:val="00C13910"/>
    <w:rsid w:val="00C25768"/>
    <w:rsid w:val="00C3036E"/>
    <w:rsid w:val="00C327FF"/>
    <w:rsid w:val="00C334A3"/>
    <w:rsid w:val="00C3543A"/>
    <w:rsid w:val="00CA1211"/>
    <w:rsid w:val="00CC12CC"/>
    <w:rsid w:val="00D63593"/>
    <w:rsid w:val="00D83360"/>
    <w:rsid w:val="00DD1660"/>
    <w:rsid w:val="00DF433D"/>
    <w:rsid w:val="00E84A10"/>
    <w:rsid w:val="00EB79F9"/>
    <w:rsid w:val="00EB7FB1"/>
    <w:rsid w:val="00EE06FF"/>
    <w:rsid w:val="00F408E5"/>
    <w:rsid w:val="00F475CA"/>
    <w:rsid w:val="00F5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18E2AA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C5CC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5C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greenway@mmo.sc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Greenway, Brittany</cp:lastModifiedBy>
  <cp:revision>4</cp:revision>
  <cp:lastPrinted>2016-06-30T20:28:00Z</cp:lastPrinted>
  <dcterms:created xsi:type="dcterms:W3CDTF">2025-12-17T15:45:00Z</dcterms:created>
  <dcterms:modified xsi:type="dcterms:W3CDTF">2026-03-04T13:39:00Z</dcterms:modified>
</cp:coreProperties>
</file>