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13CCC6E6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Charging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F4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of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6533D431" w:rsidR="00D71AAD" w:rsidRDefault="000D65DE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Vending Services for FDTC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9308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4A51246F" w:rsidR="006A209F" w:rsidRPr="00CF6064" w:rsidRDefault="000D65DE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 27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4473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806CD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856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(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 w:rsidR="00AF48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205DEA3F" w:rsidR="00D71AAD" w:rsidRDefault="006A209F" w:rsidP="00447379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0D65DE">
        <w:rPr>
          <w:rFonts w:ascii="Times New Roman" w:eastAsia="Times New Roman" w:hAnsi="Times New Roman" w:cs="Times New Roman"/>
          <w:sz w:val="24"/>
          <w:szCs w:val="24"/>
        </w:rPr>
        <w:t xml:space="preserve">virtually. </w:t>
      </w:r>
      <w:proofErr w:type="gramStart"/>
      <w:r w:rsidR="00AA1A96">
        <w:rPr>
          <w:rFonts w:ascii="Times New Roman" w:eastAsia="Times New Roman" w:hAnsi="Times New Roman" w:cs="Times New Roman"/>
          <w:sz w:val="24"/>
          <w:szCs w:val="24"/>
        </w:rPr>
        <w:t>Contact</w:t>
      </w:r>
      <w:proofErr w:type="gramEnd"/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the Procurement Officer at </w:t>
      </w:r>
      <w:hyperlink r:id="rId6" w:history="1">
        <w:r w:rsidR="00AF486D" w:rsidRPr="00986DF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01745719" w14:textId="77777777" w:rsidR="00447379" w:rsidRDefault="00447379" w:rsidP="0044737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673E1546" w14:textId="77777777" w:rsidR="00447379" w:rsidRDefault="00447379" w:rsidP="00447379">
      <w:pPr>
        <w:spacing w:before="14" w:line="260" w:lineRule="exact"/>
        <w:rPr>
          <w:sz w:val="26"/>
          <w:szCs w:val="26"/>
        </w:rPr>
      </w:pPr>
    </w:p>
    <w:p w14:paraId="53C30B4D" w14:textId="77777777" w:rsidR="00447379" w:rsidRDefault="00447379" w:rsidP="0044737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C956B5A" w14:textId="77777777" w:rsidR="00447379" w:rsidRDefault="00447379" w:rsidP="0044737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0B44487F" w14:textId="77777777" w:rsidR="00447379" w:rsidRDefault="00447379" w:rsidP="0044737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59DD9B9" w14:textId="77777777" w:rsidR="00447379" w:rsidRDefault="00447379" w:rsidP="0044737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23B660C8" w14:textId="77777777" w:rsidR="00447379" w:rsidRDefault="00447379" w:rsidP="0044737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26AB9294" w14:textId="77777777" w:rsidR="00447379" w:rsidRDefault="00447379" w:rsidP="0044737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1F22FAE7" w14:textId="77777777" w:rsidR="00447379" w:rsidRDefault="00447379" w:rsidP="0044737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0B4AA7E3" w14:textId="2008821D" w:rsidR="006A209F" w:rsidRDefault="006A209F" w:rsidP="0044737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F401CD5" w:rsidR="006A209F" w:rsidRDefault="00AF486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Brittany Greenway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8B2D" w14:textId="77777777" w:rsidR="00C82A11" w:rsidRDefault="00C82A11" w:rsidP="00F408E5">
      <w:r>
        <w:separator/>
      </w:r>
    </w:p>
  </w:endnote>
  <w:endnote w:type="continuationSeparator" w:id="0">
    <w:p w14:paraId="2D0BCAEC" w14:textId="77777777" w:rsidR="00C82A11" w:rsidRDefault="00C82A11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1A9C" w14:textId="77777777" w:rsidR="00C82A11" w:rsidRDefault="00C82A11" w:rsidP="00F408E5">
      <w:r>
        <w:separator/>
      </w:r>
    </w:p>
  </w:footnote>
  <w:footnote w:type="continuationSeparator" w:id="0">
    <w:p w14:paraId="3589C6BE" w14:textId="77777777" w:rsidR="00C82A11" w:rsidRDefault="00C82A11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A519E"/>
    <w:rsid w:val="000D08D7"/>
    <w:rsid w:val="000D65DE"/>
    <w:rsid w:val="000E703E"/>
    <w:rsid w:val="000F44A4"/>
    <w:rsid w:val="00130ED1"/>
    <w:rsid w:val="00241B61"/>
    <w:rsid w:val="002519CB"/>
    <w:rsid w:val="00284996"/>
    <w:rsid w:val="00310E57"/>
    <w:rsid w:val="003127E2"/>
    <w:rsid w:val="00322104"/>
    <w:rsid w:val="00370EA9"/>
    <w:rsid w:val="004006E6"/>
    <w:rsid w:val="00447379"/>
    <w:rsid w:val="0048615F"/>
    <w:rsid w:val="004C04A4"/>
    <w:rsid w:val="00513DB9"/>
    <w:rsid w:val="00586A2B"/>
    <w:rsid w:val="005C3D76"/>
    <w:rsid w:val="005F270C"/>
    <w:rsid w:val="00606BDD"/>
    <w:rsid w:val="00615698"/>
    <w:rsid w:val="006A209F"/>
    <w:rsid w:val="00785669"/>
    <w:rsid w:val="007F7B05"/>
    <w:rsid w:val="00802E72"/>
    <w:rsid w:val="00806CD7"/>
    <w:rsid w:val="00810219"/>
    <w:rsid w:val="008211CB"/>
    <w:rsid w:val="0086579A"/>
    <w:rsid w:val="008A2312"/>
    <w:rsid w:val="008A6C58"/>
    <w:rsid w:val="008B0F31"/>
    <w:rsid w:val="008B3062"/>
    <w:rsid w:val="008C0221"/>
    <w:rsid w:val="0092485A"/>
    <w:rsid w:val="00961FC0"/>
    <w:rsid w:val="009B1FAF"/>
    <w:rsid w:val="009B68F8"/>
    <w:rsid w:val="009E705F"/>
    <w:rsid w:val="00AA1A96"/>
    <w:rsid w:val="00AE3482"/>
    <w:rsid w:val="00AF486D"/>
    <w:rsid w:val="00B11773"/>
    <w:rsid w:val="00BC62A8"/>
    <w:rsid w:val="00C13910"/>
    <w:rsid w:val="00C3036E"/>
    <w:rsid w:val="00C327FF"/>
    <w:rsid w:val="00C334A3"/>
    <w:rsid w:val="00C82A11"/>
    <w:rsid w:val="00CA1211"/>
    <w:rsid w:val="00CC12CC"/>
    <w:rsid w:val="00CF6064"/>
    <w:rsid w:val="00D109D1"/>
    <w:rsid w:val="00D278ED"/>
    <w:rsid w:val="00D71AAD"/>
    <w:rsid w:val="00D77B8E"/>
    <w:rsid w:val="00D94788"/>
    <w:rsid w:val="00DA3F19"/>
    <w:rsid w:val="00DD1660"/>
    <w:rsid w:val="00EB79F9"/>
    <w:rsid w:val="00EF3F74"/>
    <w:rsid w:val="00F104C7"/>
    <w:rsid w:val="00F408E5"/>
    <w:rsid w:val="00F575A6"/>
    <w:rsid w:val="00F707A4"/>
    <w:rsid w:val="00F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7</cp:revision>
  <cp:lastPrinted>2016-06-30T20:28:00Z</cp:lastPrinted>
  <dcterms:created xsi:type="dcterms:W3CDTF">2025-09-25T12:20:00Z</dcterms:created>
  <dcterms:modified xsi:type="dcterms:W3CDTF">2026-04-24T14:12:00Z</dcterms:modified>
</cp:coreProperties>
</file>