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53D2" w14:textId="77777777" w:rsidR="00E77DE6" w:rsidRDefault="00E77DE6" w:rsidP="00E77DE6">
      <w:pPr>
        <w:jc w:val="center"/>
        <w:rPr>
          <w:b/>
          <w:bCs/>
          <w:sz w:val="28"/>
          <w:szCs w:val="28"/>
        </w:rPr>
      </w:pPr>
    </w:p>
    <w:p w14:paraId="2333397B" w14:textId="1BF8C871" w:rsidR="00E77DE6" w:rsidRPr="00297990" w:rsidRDefault="00E77DE6" w:rsidP="00E77DE6">
      <w:pPr>
        <w:jc w:val="center"/>
        <w:rPr>
          <w:b/>
          <w:bCs/>
          <w:sz w:val="28"/>
          <w:szCs w:val="28"/>
        </w:rPr>
      </w:pPr>
      <w:r w:rsidRPr="00297990">
        <w:rPr>
          <w:b/>
          <w:bCs/>
          <w:sz w:val="28"/>
          <w:szCs w:val="28"/>
        </w:rPr>
        <w:t>PUBLIC MEETING NOTICE</w:t>
      </w:r>
    </w:p>
    <w:p w14:paraId="7F30E491" w14:textId="77777777" w:rsidR="00E77DE6" w:rsidRDefault="00E77DE6" w:rsidP="00E77DE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742C56" wp14:editId="5AD5C60B">
                <wp:simplePos x="0" y="0"/>
                <wp:positionH relativeFrom="margin">
                  <wp:align>center</wp:align>
                </wp:positionH>
                <wp:positionV relativeFrom="paragraph">
                  <wp:posOffset>148259</wp:posOffset>
                </wp:positionV>
                <wp:extent cx="6122505" cy="246490"/>
                <wp:effectExtent l="0" t="0" r="12065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05" cy="2464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60897C" id="Rectangle 4" o:spid="_x0000_s1026" style="position:absolute;margin-left:0;margin-top:11.65pt;width:482.1pt;height:19.4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" fillcolor="#b8cce4 [1300]" strokecolor="#b8cce4 [1300]" strokeweight="2pt">
                <w10:wrap anchorx="margin"/>
              </v:rect>
            </w:pict>
          </mc:Fallback>
        </mc:AlternateContent>
      </w:r>
    </w:p>
    <w:p w14:paraId="11BD9A6C" w14:textId="77777777" w:rsidR="00E77DE6" w:rsidRPr="0097494E" w:rsidRDefault="00E77DE6" w:rsidP="00E77DE6">
      <w:pPr>
        <w:jc w:val="center"/>
        <w:rPr>
          <w:b/>
          <w:bCs/>
          <w:sz w:val="26"/>
          <w:szCs w:val="26"/>
        </w:rPr>
      </w:pPr>
      <w:r w:rsidRPr="0097494E">
        <w:rPr>
          <w:b/>
          <w:bCs/>
          <w:sz w:val="26"/>
          <w:szCs w:val="26"/>
        </w:rPr>
        <w:t>Meeting of the Request for Proposal Evaluation Committee</w:t>
      </w:r>
    </w:p>
    <w:p w14:paraId="31D9CB92" w14:textId="77777777" w:rsidR="00E77DE6" w:rsidRDefault="00E77DE6" w:rsidP="00E77DE6"/>
    <w:p w14:paraId="0B636B92" w14:textId="52077A48" w:rsidR="00E77DE6" w:rsidRDefault="00E77DE6" w:rsidP="00E77DE6">
      <w:r w:rsidRPr="00297990">
        <w:rPr>
          <w:u w:val="single"/>
        </w:rPr>
        <w:t>Solicitation Number</w:t>
      </w:r>
      <w:r>
        <w:t xml:space="preserve">: </w:t>
      </w:r>
      <w:r w:rsidR="00C1557D" w:rsidRPr="00C1557D">
        <w:t>5400028756</w:t>
      </w:r>
    </w:p>
    <w:p w14:paraId="0022771E" w14:textId="2A4B4F2A" w:rsidR="00E77DE6" w:rsidRDefault="00E77DE6" w:rsidP="00E77DE6">
      <w:r w:rsidRPr="00297990">
        <w:rPr>
          <w:u w:val="single"/>
        </w:rPr>
        <w:t>Solicitation Description</w:t>
      </w:r>
      <w:r>
        <w:t xml:space="preserve">: </w:t>
      </w:r>
      <w:r w:rsidR="00C1557D" w:rsidRPr="00C1557D">
        <w:t>CREDIT MOBILITY TECHNOLOGY SYSTEM (CMTS)</w:t>
      </w:r>
    </w:p>
    <w:p w14:paraId="45405A6B" w14:textId="77777777" w:rsidR="00E77DE6" w:rsidRDefault="00E77DE6" w:rsidP="00E77DE6"/>
    <w:p w14:paraId="50D98E44" w14:textId="0E4BEABA" w:rsidR="00E77DE6" w:rsidRDefault="002B2CAF" w:rsidP="00E77DE6">
      <w:pPr>
        <w:jc w:val="both"/>
      </w:pPr>
      <w:r>
        <w:t xml:space="preserve">A </w:t>
      </w:r>
      <w:r w:rsidR="00E77DE6">
        <w:t xml:space="preserve">meeting of the Request for Proposal Evaluation Committee for the above-referenced solicitation will be </w:t>
      </w:r>
      <w:r w:rsidR="00E77DE6" w:rsidRPr="00AE696C">
        <w:t>held</w:t>
      </w:r>
      <w:r w:rsidR="00F95820" w:rsidRPr="00AE696C">
        <w:rPr>
          <w:b/>
          <w:bCs/>
        </w:rPr>
        <w:t xml:space="preserve"> </w:t>
      </w:r>
      <w:r w:rsidR="00C1557D" w:rsidRPr="00AE696C">
        <w:rPr>
          <w:b/>
          <w:bCs/>
        </w:rPr>
        <w:t>April</w:t>
      </w:r>
      <w:r w:rsidR="00F95820" w:rsidRPr="00AE696C">
        <w:rPr>
          <w:b/>
          <w:bCs/>
        </w:rPr>
        <w:t xml:space="preserve"> </w:t>
      </w:r>
      <w:r w:rsidR="00C1557D" w:rsidRPr="00AE696C">
        <w:rPr>
          <w:b/>
          <w:bCs/>
        </w:rPr>
        <w:t>17th</w:t>
      </w:r>
      <w:r w:rsidR="00364AC5" w:rsidRPr="00AE696C">
        <w:rPr>
          <w:b/>
          <w:bCs/>
        </w:rPr>
        <w:t>, 202</w:t>
      </w:r>
      <w:r w:rsidR="00C1557D" w:rsidRPr="00AE696C">
        <w:rPr>
          <w:b/>
          <w:bCs/>
        </w:rPr>
        <w:t>6</w:t>
      </w:r>
      <w:r w:rsidR="00364AC5" w:rsidRPr="00AE696C">
        <w:rPr>
          <w:b/>
          <w:bCs/>
        </w:rPr>
        <w:t>,</w:t>
      </w:r>
      <w:r w:rsidR="00F95820" w:rsidRPr="00AE696C">
        <w:rPr>
          <w:b/>
          <w:bCs/>
        </w:rPr>
        <w:t xml:space="preserve"> </w:t>
      </w:r>
      <w:r w:rsidR="00E77DE6" w:rsidRPr="00AE696C">
        <w:rPr>
          <w:b/>
          <w:bCs/>
        </w:rPr>
        <w:t xml:space="preserve">at </w:t>
      </w:r>
      <w:r w:rsidR="00C1557D" w:rsidRPr="00AE696C">
        <w:rPr>
          <w:b/>
          <w:bCs/>
        </w:rPr>
        <w:t>8</w:t>
      </w:r>
      <w:r w:rsidR="00364AC5" w:rsidRPr="00AE696C">
        <w:rPr>
          <w:b/>
          <w:bCs/>
        </w:rPr>
        <w:t>:</w:t>
      </w:r>
      <w:r w:rsidR="00C1557D" w:rsidRPr="00AE696C">
        <w:rPr>
          <w:b/>
          <w:bCs/>
        </w:rPr>
        <w:t>3</w:t>
      </w:r>
      <w:r w:rsidR="00364AC5" w:rsidRPr="00AE696C">
        <w:rPr>
          <w:b/>
          <w:bCs/>
        </w:rPr>
        <w:t>0</w:t>
      </w:r>
      <w:r w:rsidR="00E77DE6" w:rsidRPr="00AE696C">
        <w:rPr>
          <w:b/>
          <w:bCs/>
        </w:rPr>
        <w:t xml:space="preserve"> </w:t>
      </w:r>
      <w:r w:rsidR="00B172E0" w:rsidRPr="00AE696C">
        <w:rPr>
          <w:b/>
          <w:bCs/>
        </w:rPr>
        <w:t>A</w:t>
      </w:r>
      <w:r w:rsidR="00E77DE6" w:rsidRPr="00AE696C">
        <w:rPr>
          <w:b/>
          <w:bCs/>
        </w:rPr>
        <w:t>M ET.</w:t>
      </w:r>
    </w:p>
    <w:p w14:paraId="4533B54C" w14:textId="77777777" w:rsidR="00E77DE6" w:rsidRDefault="00E77DE6" w:rsidP="00E77DE6">
      <w:pPr>
        <w:jc w:val="both"/>
      </w:pPr>
    </w:p>
    <w:p w14:paraId="6BBF0258" w14:textId="4DC52E7D" w:rsidR="00E77DE6" w:rsidRDefault="00E77DE6" w:rsidP="00C1557D">
      <w:pPr>
        <w:jc w:val="both"/>
      </w:pPr>
      <w:r>
        <w:t xml:space="preserve">This meeting will be held </w:t>
      </w:r>
      <w:r w:rsidR="00C1557D">
        <w:t xml:space="preserve">via web conference. If you are interested in attending, email </w:t>
      </w:r>
      <w:hyperlink r:id="rId7" w:history="1">
        <w:r w:rsidR="00C1557D" w:rsidRPr="00CF31B1">
          <w:rPr>
            <w:rStyle w:val="Hyperlink"/>
          </w:rPr>
          <w:t>mbriseno@mmo.sc.gov</w:t>
        </w:r>
      </w:hyperlink>
      <w:r w:rsidR="00C1557D">
        <w:t xml:space="preserve"> for log-in credentials. </w:t>
      </w:r>
    </w:p>
    <w:p w14:paraId="6DBFBEA1" w14:textId="77777777" w:rsidR="00E77DE6" w:rsidRDefault="00E77DE6" w:rsidP="00E77DE6"/>
    <w:p w14:paraId="70011621" w14:textId="77777777" w:rsidR="00E77DE6" w:rsidRDefault="00E77DE6" w:rsidP="00E77DE6">
      <w:r>
        <w:t>AGENDA</w:t>
      </w:r>
    </w:p>
    <w:p w14:paraId="74BAE2B3" w14:textId="77777777" w:rsidR="00E77DE6" w:rsidRDefault="00E77DE6" w:rsidP="00E77DE6"/>
    <w:p w14:paraId="4097F0D4" w14:textId="77777777" w:rsidR="00E77DE6" w:rsidRDefault="00E77DE6" w:rsidP="00E77DE6">
      <w:pPr>
        <w:spacing w:line="360" w:lineRule="auto"/>
      </w:pPr>
      <w:r>
        <w:tab/>
        <w:t>Regular Session</w:t>
      </w:r>
    </w:p>
    <w:p w14:paraId="1FFEBBFA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Open meeting</w:t>
      </w:r>
    </w:p>
    <w:p w14:paraId="22B16961" w14:textId="77777777" w:rsidR="00E77DE6" w:rsidRDefault="00E77DE6" w:rsidP="00E77DE6">
      <w:pPr>
        <w:spacing w:line="360" w:lineRule="auto"/>
        <w:ind w:left="720"/>
      </w:pPr>
      <w:r>
        <w:t>Executive Session</w:t>
      </w:r>
    </w:p>
    <w:p w14:paraId="0B246AC9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Proposal discussions</w:t>
      </w:r>
    </w:p>
    <w:p w14:paraId="4292232B" w14:textId="77C459A6" w:rsidR="00C26649" w:rsidRDefault="00C26649" w:rsidP="00C26649">
      <w:pPr>
        <w:spacing w:line="360" w:lineRule="auto"/>
        <w:ind w:left="720"/>
      </w:pPr>
      <w:r>
        <w:t>Regular Session</w:t>
      </w:r>
    </w:p>
    <w:p w14:paraId="1FE12A05" w14:textId="609C5DCC" w:rsidR="00C26649" w:rsidRDefault="00C26649" w:rsidP="00F95820">
      <w:pPr>
        <w:pStyle w:val="ListParagraph"/>
        <w:numPr>
          <w:ilvl w:val="0"/>
          <w:numId w:val="1"/>
        </w:numPr>
        <w:spacing w:line="360" w:lineRule="auto"/>
      </w:pPr>
      <w:r>
        <w:t>Proposal scoring</w:t>
      </w:r>
    </w:p>
    <w:p w14:paraId="0B5A6D55" w14:textId="77777777" w:rsidR="00E77DE6" w:rsidRDefault="00E77DE6" w:rsidP="00E77DE6">
      <w:pPr>
        <w:spacing w:line="360" w:lineRule="auto"/>
        <w:ind w:left="720"/>
      </w:pPr>
      <w:r>
        <w:t>Close Session</w:t>
      </w:r>
    </w:p>
    <w:p w14:paraId="272104B6" w14:textId="77777777" w:rsidR="00E77DE6" w:rsidRPr="004006E6" w:rsidRDefault="00E77DE6" w:rsidP="00E77DE6"/>
    <w:p w14:paraId="38BE81C0" w14:textId="77777777" w:rsidR="00E77DE6" w:rsidRPr="004006E6" w:rsidRDefault="00E77DE6" w:rsidP="00E77DE6"/>
    <w:p w14:paraId="7F846F19" w14:textId="2919721C" w:rsidR="00E77DE6" w:rsidRDefault="00E77DE6" w:rsidP="00E77DE6"/>
    <w:p w14:paraId="16A715CF" w14:textId="517D7867" w:rsidR="00E77DE6" w:rsidRDefault="00A6741D" w:rsidP="00E77DE6">
      <w:r>
        <w:t>Monica Briseno</w:t>
      </w:r>
    </w:p>
    <w:p w14:paraId="2B66D66C" w14:textId="01325C45" w:rsidR="00C26649" w:rsidRPr="004006E6" w:rsidRDefault="00E77DE6" w:rsidP="00C26649">
      <w:r>
        <w:t>Procurement Manager</w:t>
      </w:r>
    </w:p>
    <w:p w14:paraId="6B079418" w14:textId="0A760CC2" w:rsidR="00284996" w:rsidRPr="004006E6" w:rsidRDefault="00284996" w:rsidP="004006E6">
      <w:pPr>
        <w:tabs>
          <w:tab w:val="left" w:pos="3255"/>
        </w:tabs>
      </w:pPr>
    </w:p>
    <w:sectPr w:rsidR="00284996" w:rsidRPr="004006E6" w:rsidSect="00CC12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55F87" w14:textId="77777777" w:rsidR="00C1557D" w:rsidRDefault="00C155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ACE23" w14:textId="77777777" w:rsidR="00C1557D" w:rsidRDefault="00C155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1AB1A2F7" w:rsidR="00284996" w:rsidRPr="00297233" w:rsidRDefault="00C1557D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1333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>
      <w:rPr>
        <w:rFonts w:ascii="Trajan Pro" w:hAnsi="Trajan Pro"/>
        <w:b/>
        <w:caps/>
        <w:color w:val="005490"/>
        <w:sz w:val="13"/>
        <w:szCs w:val="13"/>
      </w:rPr>
      <w:t>7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="00284996"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D44B" w14:textId="77777777" w:rsidR="00C1557D" w:rsidRDefault="00C155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5CD84" w14:textId="77777777" w:rsidR="00C1557D" w:rsidRDefault="00C155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25C60EE8" w:rsidR="00CC12CC" w:rsidRDefault="00A6741D">
    <w:pPr>
      <w:pStyle w:val="Header"/>
    </w:pPr>
    <w:r>
      <w:rPr>
        <w:noProof/>
      </w:rPr>
      <w:drawing>
        <wp:inline distT="0" distB="0" distL="0" distR="0" wp14:anchorId="3A36904E" wp14:editId="5A4AD8C0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50FB"/>
    <w:multiLevelType w:val="hybridMultilevel"/>
    <w:tmpl w:val="D7C8BDF2"/>
    <w:lvl w:ilvl="0" w:tplc="387E9A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B70DCB"/>
    <w:multiLevelType w:val="hybridMultilevel"/>
    <w:tmpl w:val="68D8C174"/>
    <w:lvl w:ilvl="0" w:tplc="0D9A3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596088"/>
    <w:multiLevelType w:val="hybridMultilevel"/>
    <w:tmpl w:val="3ABE0986"/>
    <w:lvl w:ilvl="0" w:tplc="AB3CC6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2405794">
    <w:abstractNumId w:val="2"/>
  </w:num>
  <w:num w:numId="2" w16cid:durableId="2051369340">
    <w:abstractNumId w:val="1"/>
  </w:num>
  <w:num w:numId="3" w16cid:durableId="71955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74D6B"/>
    <w:rsid w:val="000D08D7"/>
    <w:rsid w:val="00241B61"/>
    <w:rsid w:val="00284996"/>
    <w:rsid w:val="002B2CAF"/>
    <w:rsid w:val="002B6C6A"/>
    <w:rsid w:val="002F5F96"/>
    <w:rsid w:val="00364AC5"/>
    <w:rsid w:val="00370EA9"/>
    <w:rsid w:val="004006E6"/>
    <w:rsid w:val="00404860"/>
    <w:rsid w:val="004374DA"/>
    <w:rsid w:val="004B767A"/>
    <w:rsid w:val="004C04A4"/>
    <w:rsid w:val="004F1BE8"/>
    <w:rsid w:val="005C3D76"/>
    <w:rsid w:val="005F270C"/>
    <w:rsid w:val="00606BDD"/>
    <w:rsid w:val="00615698"/>
    <w:rsid w:val="006A3179"/>
    <w:rsid w:val="006B1021"/>
    <w:rsid w:val="007627E1"/>
    <w:rsid w:val="008211CB"/>
    <w:rsid w:val="0086579A"/>
    <w:rsid w:val="008A6C58"/>
    <w:rsid w:val="008B3062"/>
    <w:rsid w:val="008F023C"/>
    <w:rsid w:val="0092485A"/>
    <w:rsid w:val="009B1FAF"/>
    <w:rsid w:val="00A40327"/>
    <w:rsid w:val="00A412AD"/>
    <w:rsid w:val="00A6741D"/>
    <w:rsid w:val="00AA271E"/>
    <w:rsid w:val="00AE3482"/>
    <w:rsid w:val="00AE696C"/>
    <w:rsid w:val="00B03FCA"/>
    <w:rsid w:val="00B172E0"/>
    <w:rsid w:val="00B51F11"/>
    <w:rsid w:val="00B67BF8"/>
    <w:rsid w:val="00BC62A8"/>
    <w:rsid w:val="00C13910"/>
    <w:rsid w:val="00C1557D"/>
    <w:rsid w:val="00C26649"/>
    <w:rsid w:val="00C3036E"/>
    <w:rsid w:val="00C327FF"/>
    <w:rsid w:val="00C334A3"/>
    <w:rsid w:val="00CA1211"/>
    <w:rsid w:val="00CA2482"/>
    <w:rsid w:val="00CC12CC"/>
    <w:rsid w:val="00CF36ED"/>
    <w:rsid w:val="00D2227D"/>
    <w:rsid w:val="00D62996"/>
    <w:rsid w:val="00DD1660"/>
    <w:rsid w:val="00E77DE6"/>
    <w:rsid w:val="00EB79F9"/>
    <w:rsid w:val="00F1054C"/>
    <w:rsid w:val="00F16AAC"/>
    <w:rsid w:val="00F408E5"/>
    <w:rsid w:val="00F575A6"/>
    <w:rsid w:val="00F9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D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7D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6649"/>
    <w:rPr>
      <w:color w:val="605E5C"/>
      <w:shd w:val="clear" w:color="auto" w:fill="E1DFDD"/>
    </w:rPr>
  </w:style>
  <w:style w:type="paragraph" w:customStyle="1" w:styleId="Default">
    <w:name w:val="Default"/>
    <w:rsid w:val="00364AC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briseno@mmo.sc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Briseno, Monica</cp:lastModifiedBy>
  <cp:revision>3</cp:revision>
  <cp:lastPrinted>2025-04-28T12:59:00Z</cp:lastPrinted>
  <dcterms:created xsi:type="dcterms:W3CDTF">2026-03-31T12:56:00Z</dcterms:created>
  <dcterms:modified xsi:type="dcterms:W3CDTF">2026-03-31T15:35:00Z</dcterms:modified>
</cp:coreProperties>
</file>