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49927807" w14:textId="77777777" w:rsidR="00407E51" w:rsidRDefault="00407E51" w:rsidP="00407E51">
      <w:r w:rsidRPr="00297990">
        <w:rPr>
          <w:u w:val="single"/>
        </w:rPr>
        <w:t>Solicitation Number</w:t>
      </w:r>
      <w:r>
        <w:t xml:space="preserve">: </w:t>
      </w:r>
      <w:r w:rsidRPr="001B4ADC">
        <w:t>5400028129</w:t>
      </w:r>
    </w:p>
    <w:p w14:paraId="13138FB2" w14:textId="77777777" w:rsidR="00407E51" w:rsidRDefault="00407E51" w:rsidP="00407E51">
      <w:r w:rsidRPr="00297990">
        <w:rPr>
          <w:u w:val="single"/>
        </w:rPr>
        <w:t>Solicitation Description</w:t>
      </w:r>
      <w:r>
        <w:t xml:space="preserve">: </w:t>
      </w:r>
      <w:r w:rsidRPr="001B4ADC">
        <w:t>Public Housing Management Software</w:t>
      </w:r>
    </w:p>
    <w:p w14:paraId="45405A6B" w14:textId="77777777" w:rsidR="00E77DE6" w:rsidRDefault="00E77DE6" w:rsidP="00E77DE6"/>
    <w:p w14:paraId="50D98E44" w14:textId="45EAA0C9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407E51">
        <w:t xml:space="preserve">held </w:t>
      </w:r>
      <w:r w:rsidR="00407E51" w:rsidRPr="00407E51">
        <w:rPr>
          <w:b/>
          <w:bCs/>
        </w:rPr>
        <w:t>Thursday</w:t>
      </w:r>
      <w:r w:rsidR="00F95820" w:rsidRPr="00407E51">
        <w:rPr>
          <w:b/>
          <w:bCs/>
        </w:rPr>
        <w:t xml:space="preserve">, </w:t>
      </w:r>
      <w:r w:rsidR="00407E51" w:rsidRPr="00407E51">
        <w:rPr>
          <w:b/>
          <w:bCs/>
        </w:rPr>
        <w:t>February</w:t>
      </w:r>
      <w:r w:rsidR="00F95820" w:rsidRPr="00407E51">
        <w:rPr>
          <w:b/>
          <w:bCs/>
        </w:rPr>
        <w:t xml:space="preserve"> </w:t>
      </w:r>
      <w:r w:rsidR="00407E51" w:rsidRPr="00407E51">
        <w:rPr>
          <w:b/>
          <w:bCs/>
        </w:rPr>
        <w:t>17th</w:t>
      </w:r>
      <w:r w:rsidR="00364AC5" w:rsidRPr="00407E51">
        <w:rPr>
          <w:b/>
          <w:bCs/>
        </w:rPr>
        <w:t>, 202</w:t>
      </w:r>
      <w:r w:rsidR="00407E51" w:rsidRPr="00407E51">
        <w:rPr>
          <w:b/>
          <w:bCs/>
        </w:rPr>
        <w:t>6</w:t>
      </w:r>
      <w:r w:rsidR="00364AC5" w:rsidRPr="00407E51">
        <w:rPr>
          <w:b/>
          <w:bCs/>
        </w:rPr>
        <w:t>,</w:t>
      </w:r>
      <w:r w:rsidR="00F95820" w:rsidRPr="00407E51">
        <w:rPr>
          <w:b/>
          <w:bCs/>
        </w:rPr>
        <w:t xml:space="preserve"> </w:t>
      </w:r>
      <w:r w:rsidR="00E77DE6" w:rsidRPr="00407E51">
        <w:rPr>
          <w:b/>
          <w:bCs/>
        </w:rPr>
        <w:t xml:space="preserve">at </w:t>
      </w:r>
      <w:r w:rsidR="00364AC5" w:rsidRPr="00407E51">
        <w:rPr>
          <w:b/>
          <w:bCs/>
        </w:rPr>
        <w:t>9:00</w:t>
      </w:r>
      <w:r w:rsidR="00E77DE6" w:rsidRPr="00407E51">
        <w:rPr>
          <w:b/>
          <w:bCs/>
        </w:rPr>
        <w:t xml:space="preserve"> </w:t>
      </w:r>
      <w:r w:rsidR="00B172E0" w:rsidRPr="00407E51">
        <w:rPr>
          <w:b/>
          <w:bCs/>
        </w:rPr>
        <w:t>A</w:t>
      </w:r>
      <w:r w:rsidR="00E77DE6" w:rsidRPr="00407E51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011E8466" w14:textId="77777777" w:rsidR="00407E51" w:rsidRDefault="00407E51" w:rsidP="00E77DE6">
      <w:pPr>
        <w:rPr>
          <w:rFonts w:ascii="Calibri" w:hAnsi="Calibri" w:cs="Calibri"/>
          <w:b/>
          <w:bCs/>
          <w:color w:val="000000"/>
        </w:rPr>
      </w:pPr>
      <w:r w:rsidRPr="00407E51">
        <w:rPr>
          <w:rFonts w:ascii="Calibri" w:hAnsi="Calibri" w:cs="Calibri"/>
          <w:b/>
          <w:bCs/>
          <w:color w:val="000000"/>
        </w:rPr>
        <w:t xml:space="preserve">SC Housing, Finance &amp; Development Authority </w:t>
      </w:r>
    </w:p>
    <w:p w14:paraId="67119D50" w14:textId="35BBCFC5" w:rsidR="00407E51" w:rsidRDefault="00407E51" w:rsidP="00E77DE6">
      <w:pPr>
        <w:rPr>
          <w:rFonts w:ascii="Calibri" w:hAnsi="Calibri" w:cs="Calibri"/>
          <w:b/>
          <w:bCs/>
          <w:color w:val="000000"/>
        </w:rPr>
      </w:pPr>
      <w:r w:rsidRPr="00407E51">
        <w:rPr>
          <w:rFonts w:ascii="Calibri" w:hAnsi="Calibri" w:cs="Calibri"/>
          <w:b/>
          <w:bCs/>
          <w:color w:val="000000"/>
        </w:rPr>
        <w:t>300-C Outlet Pointe Blvd.</w:t>
      </w:r>
    </w:p>
    <w:p w14:paraId="6DBFBEA1" w14:textId="3DE075BD" w:rsidR="00E77DE6" w:rsidRDefault="00407E51" w:rsidP="00E77DE6">
      <w:pPr>
        <w:rPr>
          <w:rFonts w:ascii="Calibri" w:hAnsi="Calibri" w:cs="Calibri"/>
          <w:b/>
          <w:bCs/>
          <w:color w:val="000000"/>
        </w:rPr>
      </w:pPr>
      <w:r w:rsidRPr="00407E51">
        <w:rPr>
          <w:rFonts w:ascii="Calibri" w:hAnsi="Calibri" w:cs="Calibri"/>
          <w:b/>
          <w:bCs/>
          <w:color w:val="000000"/>
        </w:rPr>
        <w:t>Columbia, SC 29210</w:t>
      </w:r>
    </w:p>
    <w:p w14:paraId="36E3EDFE" w14:textId="77777777" w:rsidR="00407E51" w:rsidRDefault="00407E51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0CF0632C" w:rsidR="00284996" w:rsidRPr="00297233" w:rsidRDefault="00407E5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F5F96"/>
    <w:rsid w:val="00364AC5"/>
    <w:rsid w:val="00370EA9"/>
    <w:rsid w:val="004006E6"/>
    <w:rsid w:val="00404860"/>
    <w:rsid w:val="00407E51"/>
    <w:rsid w:val="004374DA"/>
    <w:rsid w:val="0049518E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6741D"/>
    <w:rsid w:val="00AA271E"/>
    <w:rsid w:val="00AE3482"/>
    <w:rsid w:val="00B03FCA"/>
    <w:rsid w:val="00B172E0"/>
    <w:rsid w:val="00B51F11"/>
    <w:rsid w:val="00B5767F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3</cp:revision>
  <cp:lastPrinted>2025-04-28T12:59:00Z</cp:lastPrinted>
  <dcterms:created xsi:type="dcterms:W3CDTF">2025-12-31T16:23:00Z</dcterms:created>
  <dcterms:modified xsi:type="dcterms:W3CDTF">2026-02-11T19:15:00Z</dcterms:modified>
</cp:coreProperties>
</file>