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228738E8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B56A52">
        <w:rPr>
          <w:b/>
          <w:bCs/>
        </w:rPr>
        <w:t>Wednesday</w:t>
      </w:r>
      <w:r w:rsidR="00F95820" w:rsidRPr="003A15A9">
        <w:rPr>
          <w:b/>
          <w:bCs/>
        </w:rPr>
        <w:t xml:space="preserve">, </w:t>
      </w:r>
      <w:r w:rsidR="00B56A52">
        <w:rPr>
          <w:b/>
          <w:bCs/>
        </w:rPr>
        <w:t>February</w:t>
      </w:r>
      <w:r w:rsidR="003A15A9" w:rsidRPr="003A15A9">
        <w:rPr>
          <w:b/>
          <w:bCs/>
        </w:rPr>
        <w:t xml:space="preserve"> </w:t>
      </w:r>
      <w:r w:rsidR="00B56A52">
        <w:rPr>
          <w:b/>
          <w:bCs/>
        </w:rPr>
        <w:t>11</w:t>
      </w:r>
      <w:r w:rsidR="003A15A9" w:rsidRPr="003A15A9">
        <w:rPr>
          <w:b/>
          <w:bCs/>
        </w:rPr>
        <w:t>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364AC5" w:rsidRPr="003A15A9">
        <w:rPr>
          <w:b/>
          <w:bCs/>
        </w:rPr>
        <w:t>9:00</w:t>
      </w:r>
      <w:r w:rsidR="00E77DE6" w:rsidRPr="003A15A9">
        <w:rPr>
          <w:b/>
          <w:bCs/>
        </w:rPr>
        <w:t xml:space="preserve"> </w:t>
      </w:r>
      <w:r w:rsidR="00B172E0" w:rsidRPr="003A15A9">
        <w:rPr>
          <w:b/>
          <w:bCs/>
        </w:rPr>
        <w:t>A</w:t>
      </w:r>
      <w:r w:rsidR="00E77DE6" w:rsidRPr="003A15A9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BBF0258" w14:textId="77325D2A" w:rsidR="00E77DE6" w:rsidRDefault="00E77DE6" w:rsidP="00B56A52">
      <w:pPr>
        <w:jc w:val="both"/>
      </w:pPr>
      <w:r>
        <w:t>This meeting will be held</w:t>
      </w:r>
      <w:r w:rsidR="00B56A52">
        <w:t xml:space="preserve"> virtually. Email the procurement officer at </w:t>
      </w:r>
      <w:hyperlink r:id="rId7" w:history="1">
        <w:r w:rsidR="00B56A52" w:rsidRPr="00D16BD1">
          <w:rPr>
            <w:rStyle w:val="Hyperlink"/>
          </w:rPr>
          <w:t>mbriseno@mmo.sc.gov</w:t>
        </w:r>
      </w:hyperlink>
      <w:r w:rsidR="00B56A52">
        <w:t xml:space="preserve"> for access.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0619C562" w:rsidR="00E77DE6" w:rsidRDefault="004E72F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4292232B" w14:textId="4059F95C" w:rsidR="00C26649" w:rsidRDefault="004E72F2" w:rsidP="00C26649">
      <w:pPr>
        <w:spacing w:line="360" w:lineRule="auto"/>
        <w:ind w:left="720"/>
      </w:pPr>
      <w:r>
        <w:t>Evaluation of Proposals</w:t>
      </w:r>
    </w:p>
    <w:p w14:paraId="1FE12A05" w14:textId="3FE7655C" w:rsidR="00C26649" w:rsidRDefault="004E72F2" w:rsidP="00F95820">
      <w:pPr>
        <w:pStyle w:val="ListParagraph"/>
        <w:numPr>
          <w:ilvl w:val="0"/>
          <w:numId w:val="1"/>
        </w:numPr>
        <w:spacing w:line="360" w:lineRule="auto"/>
      </w:pPr>
      <w:r>
        <w:t>Finalize Evaluations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6C95" w14:textId="77777777" w:rsidR="004E72F2" w:rsidRDefault="004E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8E6" w14:textId="77777777" w:rsidR="004E72F2" w:rsidRDefault="004E7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61907D24" w:rsidR="00284996" w:rsidRPr="00297233" w:rsidRDefault="004E72F2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B262" w14:textId="77777777" w:rsidR="004E72F2" w:rsidRDefault="004E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82CE" w14:textId="77777777" w:rsidR="004E72F2" w:rsidRDefault="004E7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510B5"/>
    <w:rsid w:val="004B767A"/>
    <w:rsid w:val="004C04A4"/>
    <w:rsid w:val="004E72F2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F2EB7"/>
    <w:rsid w:val="00A412AD"/>
    <w:rsid w:val="00A6741D"/>
    <w:rsid w:val="00AA271E"/>
    <w:rsid w:val="00AE3482"/>
    <w:rsid w:val="00B03FCA"/>
    <w:rsid w:val="00B172E0"/>
    <w:rsid w:val="00B51F11"/>
    <w:rsid w:val="00B56A52"/>
    <w:rsid w:val="00BC62A8"/>
    <w:rsid w:val="00C13910"/>
    <w:rsid w:val="00C26649"/>
    <w:rsid w:val="00C3036E"/>
    <w:rsid w:val="00C327FF"/>
    <w:rsid w:val="00C334A3"/>
    <w:rsid w:val="00C95A9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2026-02-06T20:09:00Z</dcterms:created>
  <dcterms:modified xsi:type="dcterms:W3CDTF">2026-02-06T20:09:00Z</dcterms:modified>
</cp:coreProperties>
</file>