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53D2" w14:textId="77777777" w:rsidR="00E77DE6" w:rsidRDefault="00E77DE6" w:rsidP="00E77DE6">
      <w:pPr>
        <w:jc w:val="center"/>
        <w:rPr>
          <w:b/>
          <w:bCs/>
          <w:sz w:val="28"/>
          <w:szCs w:val="28"/>
        </w:rPr>
      </w:pPr>
    </w:p>
    <w:p w14:paraId="2333397B" w14:textId="1BF8C871" w:rsidR="00E77DE6" w:rsidRPr="00297990" w:rsidRDefault="00E77DE6" w:rsidP="00E77DE6">
      <w:pPr>
        <w:jc w:val="center"/>
        <w:rPr>
          <w:b/>
          <w:bCs/>
          <w:sz w:val="28"/>
          <w:szCs w:val="28"/>
        </w:rPr>
      </w:pPr>
      <w:r w:rsidRPr="00297990">
        <w:rPr>
          <w:b/>
          <w:bCs/>
          <w:sz w:val="28"/>
          <w:szCs w:val="28"/>
        </w:rPr>
        <w:t>PUBLIC MEETING NOTICE</w:t>
      </w:r>
    </w:p>
    <w:p w14:paraId="7F30E491" w14:textId="77777777" w:rsidR="00E77DE6" w:rsidRDefault="00E77DE6" w:rsidP="00E77D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742C56" wp14:editId="5AD5C60B">
                <wp:simplePos x="0" y="0"/>
                <wp:positionH relativeFrom="margin">
                  <wp:align>center</wp:align>
                </wp:positionH>
                <wp:positionV relativeFrom="paragraph">
                  <wp:posOffset>148259</wp:posOffset>
                </wp:positionV>
                <wp:extent cx="6122505" cy="246490"/>
                <wp:effectExtent l="0" t="0" r="12065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246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CAA30" id="Rectangle 4" o:spid="_x0000_s1026" style="position:absolute;margin-left:0;margin-top:11.65pt;width:482.1pt;height:19.4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" fillcolor="#b8cce4 [1300]" strokecolor="#b8cce4 [1300]" strokeweight="2pt">
                <w10:wrap anchorx="margin"/>
              </v:rect>
            </w:pict>
          </mc:Fallback>
        </mc:AlternateContent>
      </w:r>
    </w:p>
    <w:p w14:paraId="11BD9A6C" w14:textId="77777777" w:rsidR="00E77DE6" w:rsidRPr="0097494E" w:rsidRDefault="00E77DE6" w:rsidP="00E77DE6">
      <w:pPr>
        <w:jc w:val="center"/>
        <w:rPr>
          <w:b/>
          <w:bCs/>
          <w:sz w:val="26"/>
          <w:szCs w:val="26"/>
        </w:rPr>
      </w:pPr>
      <w:r w:rsidRPr="0097494E">
        <w:rPr>
          <w:b/>
          <w:bCs/>
          <w:sz w:val="26"/>
          <w:szCs w:val="26"/>
        </w:rPr>
        <w:t>Meeting of the Request for Proposal Evaluation Committee</w:t>
      </w:r>
    </w:p>
    <w:p w14:paraId="31D9CB92" w14:textId="77777777" w:rsidR="00E77DE6" w:rsidRDefault="00E77DE6" w:rsidP="00E77DE6"/>
    <w:p w14:paraId="7C33307D" w14:textId="77777777" w:rsidR="00E04271" w:rsidRDefault="00E04271" w:rsidP="00E04271">
      <w:r w:rsidRPr="00297990">
        <w:rPr>
          <w:u w:val="single"/>
        </w:rPr>
        <w:t>Solicitation Number</w:t>
      </w:r>
      <w:r>
        <w:t xml:space="preserve">: </w:t>
      </w:r>
      <w:r w:rsidRPr="00FE75CE">
        <w:t>5400028343</w:t>
      </w:r>
    </w:p>
    <w:p w14:paraId="52D83534" w14:textId="77777777" w:rsidR="00E04271" w:rsidRDefault="00E04271" w:rsidP="00E04271">
      <w:r w:rsidRPr="00297990">
        <w:rPr>
          <w:u w:val="single"/>
        </w:rPr>
        <w:t>Solicitation Description</w:t>
      </w:r>
      <w:r>
        <w:t xml:space="preserve">: </w:t>
      </w:r>
      <w:r w:rsidRPr="00FE75CE">
        <w:t xml:space="preserve">Talent Assessment Software  </w:t>
      </w:r>
    </w:p>
    <w:p w14:paraId="45405A6B" w14:textId="77777777" w:rsidR="00E77DE6" w:rsidRDefault="00E77DE6" w:rsidP="00E77DE6"/>
    <w:p w14:paraId="50D98E44" w14:textId="59A80FD5" w:rsidR="00E77DE6" w:rsidRDefault="002B2CAF" w:rsidP="00E77DE6">
      <w:pPr>
        <w:jc w:val="both"/>
      </w:pPr>
      <w:r>
        <w:t xml:space="preserve">A </w:t>
      </w:r>
      <w:r w:rsidR="00E77DE6">
        <w:t xml:space="preserve">meeting of the Request for Proposal Evaluation Committee for the above-referenced solicitation will be </w:t>
      </w:r>
      <w:r w:rsidR="00E77DE6" w:rsidRPr="00E04271">
        <w:t xml:space="preserve">held </w:t>
      </w:r>
      <w:r w:rsidR="005E4980">
        <w:rPr>
          <w:b/>
          <w:bCs/>
        </w:rPr>
        <w:t>Tuesday</w:t>
      </w:r>
      <w:r w:rsidR="00F95820" w:rsidRPr="00E04271">
        <w:rPr>
          <w:b/>
          <w:bCs/>
        </w:rPr>
        <w:t xml:space="preserve">, </w:t>
      </w:r>
      <w:r w:rsidR="005E4980">
        <w:rPr>
          <w:b/>
          <w:bCs/>
        </w:rPr>
        <w:t>February</w:t>
      </w:r>
      <w:r w:rsidR="00E04271" w:rsidRPr="00E04271">
        <w:rPr>
          <w:b/>
          <w:bCs/>
        </w:rPr>
        <w:t xml:space="preserve"> </w:t>
      </w:r>
      <w:r w:rsidR="00401809">
        <w:rPr>
          <w:b/>
          <w:bCs/>
        </w:rPr>
        <w:t>3</w:t>
      </w:r>
      <w:r w:rsidR="005E4980">
        <w:rPr>
          <w:b/>
          <w:bCs/>
        </w:rPr>
        <w:t>rd</w:t>
      </w:r>
      <w:r w:rsidR="00364AC5" w:rsidRPr="00E04271">
        <w:rPr>
          <w:b/>
          <w:bCs/>
        </w:rPr>
        <w:t>, 202</w:t>
      </w:r>
      <w:r w:rsidR="00E04271" w:rsidRPr="00E04271">
        <w:rPr>
          <w:b/>
          <w:bCs/>
        </w:rPr>
        <w:t>6</w:t>
      </w:r>
      <w:r w:rsidR="00364AC5" w:rsidRPr="00E04271">
        <w:rPr>
          <w:b/>
          <w:bCs/>
        </w:rPr>
        <w:t>,</w:t>
      </w:r>
      <w:r w:rsidR="00F95820" w:rsidRPr="00E04271">
        <w:rPr>
          <w:b/>
          <w:bCs/>
        </w:rPr>
        <w:t xml:space="preserve"> </w:t>
      </w:r>
      <w:r w:rsidR="00E77DE6" w:rsidRPr="00E04271">
        <w:rPr>
          <w:b/>
          <w:bCs/>
        </w:rPr>
        <w:t xml:space="preserve">at </w:t>
      </w:r>
      <w:r w:rsidR="005E4980">
        <w:rPr>
          <w:b/>
          <w:bCs/>
        </w:rPr>
        <w:t>10</w:t>
      </w:r>
      <w:r w:rsidR="00364AC5" w:rsidRPr="00E04271">
        <w:rPr>
          <w:b/>
          <w:bCs/>
        </w:rPr>
        <w:t>:</w:t>
      </w:r>
      <w:r w:rsidR="005E4980">
        <w:rPr>
          <w:b/>
          <w:bCs/>
        </w:rPr>
        <w:t>3</w:t>
      </w:r>
      <w:r w:rsidR="00364AC5" w:rsidRPr="00E04271">
        <w:rPr>
          <w:b/>
          <w:bCs/>
        </w:rPr>
        <w:t>0</w:t>
      </w:r>
      <w:r w:rsidR="00E77DE6" w:rsidRPr="00E04271">
        <w:rPr>
          <w:b/>
          <w:bCs/>
        </w:rPr>
        <w:t xml:space="preserve"> </w:t>
      </w:r>
      <w:r w:rsidR="005E4980">
        <w:rPr>
          <w:b/>
          <w:bCs/>
        </w:rPr>
        <w:t>A</w:t>
      </w:r>
      <w:r w:rsidR="00E77DE6" w:rsidRPr="00E04271">
        <w:rPr>
          <w:b/>
          <w:bCs/>
        </w:rPr>
        <w:t>M ET.</w:t>
      </w:r>
    </w:p>
    <w:p w14:paraId="4533B54C" w14:textId="77777777" w:rsidR="00E77DE6" w:rsidRDefault="00E77DE6" w:rsidP="00E77DE6">
      <w:pPr>
        <w:jc w:val="both"/>
      </w:pPr>
    </w:p>
    <w:p w14:paraId="6DBFBEA1" w14:textId="7DEAE528" w:rsidR="00E77DE6" w:rsidRDefault="00E77DE6" w:rsidP="005E4980">
      <w:pPr>
        <w:jc w:val="both"/>
      </w:pPr>
      <w:r>
        <w:t xml:space="preserve">This meeting will be held </w:t>
      </w:r>
      <w:r w:rsidR="005E4980">
        <w:t xml:space="preserve">virtually. Any parties interested in attending may email </w:t>
      </w:r>
      <w:hyperlink r:id="rId7" w:history="1">
        <w:r w:rsidR="005E4980" w:rsidRPr="009C1154">
          <w:rPr>
            <w:rStyle w:val="Hyperlink"/>
          </w:rPr>
          <w:t>mbriseno@mmo.sc.gov</w:t>
        </w:r>
      </w:hyperlink>
      <w:r w:rsidR="005E4980">
        <w:t xml:space="preserve"> for meeting access.</w:t>
      </w:r>
    </w:p>
    <w:p w14:paraId="5E7F853B" w14:textId="77777777" w:rsidR="00E04271" w:rsidRDefault="00E04271" w:rsidP="00E77DE6"/>
    <w:p w14:paraId="70011621" w14:textId="2D1D7789" w:rsidR="00E77DE6" w:rsidRDefault="00E77DE6" w:rsidP="00E77DE6">
      <w:r>
        <w:t>AGENDA</w:t>
      </w:r>
    </w:p>
    <w:p w14:paraId="74BAE2B3" w14:textId="77777777" w:rsidR="00E77DE6" w:rsidRDefault="00E77DE6" w:rsidP="00E77DE6"/>
    <w:p w14:paraId="4097F0D4" w14:textId="77777777" w:rsidR="00E77DE6" w:rsidRDefault="00E77DE6" w:rsidP="00E77DE6">
      <w:pPr>
        <w:spacing w:line="360" w:lineRule="auto"/>
      </w:pPr>
      <w:r>
        <w:tab/>
        <w:t>Regular Session</w:t>
      </w:r>
    </w:p>
    <w:p w14:paraId="1FFEBBFA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Open meeting</w:t>
      </w:r>
    </w:p>
    <w:p w14:paraId="22B16961" w14:textId="77777777" w:rsidR="00E77DE6" w:rsidRDefault="00E77DE6" w:rsidP="00E77DE6">
      <w:pPr>
        <w:spacing w:line="360" w:lineRule="auto"/>
        <w:ind w:left="720"/>
      </w:pPr>
      <w:r>
        <w:t>Executive Session</w:t>
      </w:r>
    </w:p>
    <w:p w14:paraId="0B246AC9" w14:textId="77777777" w:rsidR="00E77DE6" w:rsidRDefault="00E77DE6" w:rsidP="00E77DE6">
      <w:pPr>
        <w:pStyle w:val="ListParagraph"/>
        <w:numPr>
          <w:ilvl w:val="0"/>
          <w:numId w:val="1"/>
        </w:numPr>
        <w:spacing w:line="360" w:lineRule="auto"/>
      </w:pPr>
      <w:r>
        <w:t>Proposal discussions</w:t>
      </w:r>
    </w:p>
    <w:p w14:paraId="1BF53620" w14:textId="77777777" w:rsidR="00401809" w:rsidRDefault="00401809" w:rsidP="00401809">
      <w:pPr>
        <w:spacing w:line="360" w:lineRule="auto"/>
      </w:pPr>
      <w:r>
        <w:t>Regular Session</w:t>
      </w:r>
    </w:p>
    <w:p w14:paraId="7B18B7AD" w14:textId="2F5B0D21" w:rsidR="00401809" w:rsidRDefault="00401809" w:rsidP="00401809">
      <w:pPr>
        <w:pStyle w:val="ListParagraph"/>
        <w:numPr>
          <w:ilvl w:val="0"/>
          <w:numId w:val="1"/>
        </w:numPr>
        <w:spacing w:line="360" w:lineRule="auto"/>
      </w:pPr>
      <w:r>
        <w:t>Scoring Proposals</w:t>
      </w:r>
    </w:p>
    <w:p w14:paraId="272104B6" w14:textId="77777777" w:rsidR="00E77DE6" w:rsidRPr="004006E6" w:rsidRDefault="00E77DE6" w:rsidP="00401809"/>
    <w:p w14:paraId="38BE81C0" w14:textId="77777777" w:rsidR="00E77DE6" w:rsidRPr="004006E6" w:rsidRDefault="00E77DE6" w:rsidP="00E77DE6"/>
    <w:p w14:paraId="7F846F19" w14:textId="2919721C" w:rsidR="00E77DE6" w:rsidRDefault="00E77DE6" w:rsidP="00E77DE6"/>
    <w:p w14:paraId="16A715CF" w14:textId="517D7867" w:rsidR="00E77DE6" w:rsidRDefault="00A6741D" w:rsidP="00E77DE6">
      <w:r>
        <w:t>Monica Briseno</w:t>
      </w:r>
    </w:p>
    <w:p w14:paraId="2B66D66C" w14:textId="01325C45" w:rsidR="00C26649" w:rsidRPr="004006E6" w:rsidRDefault="00E77DE6" w:rsidP="00C26649">
      <w:r>
        <w:t>Procurement Manager</w:t>
      </w:r>
    </w:p>
    <w:p w14:paraId="6B079418" w14:textId="0A760CC2" w:rsidR="00284996" w:rsidRPr="004006E6" w:rsidRDefault="00284996" w:rsidP="004006E6">
      <w:pPr>
        <w:tabs>
          <w:tab w:val="left" w:pos="3255"/>
        </w:tabs>
      </w:pPr>
    </w:p>
    <w:sectPr w:rsidR="00284996" w:rsidRPr="004006E6" w:rsidSect="00CC12CC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3AA3ECB" w:rsidR="00284996" w:rsidRPr="00297233" w:rsidRDefault="00E04271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1333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MAIN STREET, SUITE </w:t>
    </w:r>
    <w:r>
      <w:rPr>
        <w:rFonts w:ascii="Trajan Pro" w:hAnsi="Trajan Pro"/>
        <w:b/>
        <w:caps/>
        <w:color w:val="005490"/>
        <w:sz w:val="13"/>
        <w:szCs w:val="13"/>
      </w:rPr>
      <w:t>700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25C60EE8" w:rsidR="00CC12CC" w:rsidRDefault="00A6741D">
    <w:pPr>
      <w:pStyle w:val="Header"/>
    </w:pPr>
    <w:r>
      <w:rPr>
        <w:noProof/>
      </w:rPr>
      <w:drawing>
        <wp:inline distT="0" distB="0" distL="0" distR="0" wp14:anchorId="3A36904E" wp14:editId="5A4AD8C0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0FB"/>
    <w:multiLevelType w:val="hybridMultilevel"/>
    <w:tmpl w:val="D7C8BDF2"/>
    <w:lvl w:ilvl="0" w:tplc="387E9A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B70DCB"/>
    <w:multiLevelType w:val="hybridMultilevel"/>
    <w:tmpl w:val="68D8C174"/>
    <w:lvl w:ilvl="0" w:tplc="0D9A3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96088"/>
    <w:multiLevelType w:val="hybridMultilevel"/>
    <w:tmpl w:val="59547968"/>
    <w:lvl w:ilvl="0" w:tplc="AB3CC6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8F731E"/>
    <w:multiLevelType w:val="hybridMultilevel"/>
    <w:tmpl w:val="3ABE098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2405794">
    <w:abstractNumId w:val="2"/>
  </w:num>
  <w:num w:numId="2" w16cid:durableId="2051369340">
    <w:abstractNumId w:val="1"/>
  </w:num>
  <w:num w:numId="3" w16cid:durableId="719550796">
    <w:abstractNumId w:val="0"/>
  </w:num>
  <w:num w:numId="4" w16cid:durableId="430394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74D6B"/>
    <w:rsid w:val="000D08D7"/>
    <w:rsid w:val="00241B61"/>
    <w:rsid w:val="00284996"/>
    <w:rsid w:val="002B2A97"/>
    <w:rsid w:val="002B2CAF"/>
    <w:rsid w:val="002B6C6A"/>
    <w:rsid w:val="002E4ADB"/>
    <w:rsid w:val="002F5F96"/>
    <w:rsid w:val="00364AC5"/>
    <w:rsid w:val="00370EA9"/>
    <w:rsid w:val="004006E6"/>
    <w:rsid w:val="00401809"/>
    <w:rsid w:val="00404860"/>
    <w:rsid w:val="004374DA"/>
    <w:rsid w:val="004A19F6"/>
    <w:rsid w:val="004B767A"/>
    <w:rsid w:val="004C04A4"/>
    <w:rsid w:val="004F1BE8"/>
    <w:rsid w:val="005C3D76"/>
    <w:rsid w:val="005E4980"/>
    <w:rsid w:val="005F270C"/>
    <w:rsid w:val="00606BDD"/>
    <w:rsid w:val="00615698"/>
    <w:rsid w:val="006B1021"/>
    <w:rsid w:val="007627E1"/>
    <w:rsid w:val="008211CB"/>
    <w:rsid w:val="0086579A"/>
    <w:rsid w:val="008A6C58"/>
    <w:rsid w:val="008B3062"/>
    <w:rsid w:val="008F023C"/>
    <w:rsid w:val="0092485A"/>
    <w:rsid w:val="009B1FAF"/>
    <w:rsid w:val="009D09EC"/>
    <w:rsid w:val="00A412AD"/>
    <w:rsid w:val="00A6741D"/>
    <w:rsid w:val="00AA271E"/>
    <w:rsid w:val="00AE3482"/>
    <w:rsid w:val="00B03FCA"/>
    <w:rsid w:val="00B172E0"/>
    <w:rsid w:val="00B51F11"/>
    <w:rsid w:val="00BC62A8"/>
    <w:rsid w:val="00C13910"/>
    <w:rsid w:val="00C26649"/>
    <w:rsid w:val="00C3036E"/>
    <w:rsid w:val="00C327FF"/>
    <w:rsid w:val="00C334A3"/>
    <w:rsid w:val="00CA1211"/>
    <w:rsid w:val="00CA2482"/>
    <w:rsid w:val="00CC12CC"/>
    <w:rsid w:val="00CF36ED"/>
    <w:rsid w:val="00D2227D"/>
    <w:rsid w:val="00DD1660"/>
    <w:rsid w:val="00E04271"/>
    <w:rsid w:val="00E77DE6"/>
    <w:rsid w:val="00EB79F9"/>
    <w:rsid w:val="00F1054C"/>
    <w:rsid w:val="00F408E5"/>
    <w:rsid w:val="00F575A6"/>
    <w:rsid w:val="00F9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7D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7D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26649"/>
    <w:rPr>
      <w:color w:val="605E5C"/>
      <w:shd w:val="clear" w:color="auto" w:fill="E1DFDD"/>
    </w:rPr>
  </w:style>
  <w:style w:type="paragraph" w:customStyle="1" w:styleId="Default">
    <w:name w:val="Default"/>
    <w:rsid w:val="00364A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riseno@mmo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Briseno, Monica</cp:lastModifiedBy>
  <cp:revision>2</cp:revision>
  <cp:lastPrinted>2025-04-28T12:59:00Z</cp:lastPrinted>
  <dcterms:created xsi:type="dcterms:W3CDTF">2026-01-30T20:46:00Z</dcterms:created>
  <dcterms:modified xsi:type="dcterms:W3CDTF">2026-01-30T20:46:00Z</dcterms:modified>
</cp:coreProperties>
</file>