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37957C79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3A15A9" w:rsidRPr="003A15A9">
        <w:t>5400028591</w:t>
      </w:r>
    </w:p>
    <w:p w14:paraId="0022771E" w14:textId="4EFD036E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3A15A9" w:rsidRPr="003A15A9">
        <w:t>South Carolina School Climate Survey (SCSCS) Platform</w:t>
      </w:r>
    </w:p>
    <w:p w14:paraId="45405A6B" w14:textId="77777777" w:rsidR="00E77DE6" w:rsidRDefault="00E77DE6" w:rsidP="00E77DE6"/>
    <w:p w14:paraId="50D98E44" w14:textId="59783DF3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3A15A9">
        <w:t xml:space="preserve">held </w:t>
      </w:r>
      <w:r w:rsidR="006816EF">
        <w:rPr>
          <w:b/>
          <w:bCs/>
        </w:rPr>
        <w:t>Tuesday</w:t>
      </w:r>
      <w:r w:rsidR="00F95820" w:rsidRPr="003A15A9">
        <w:rPr>
          <w:b/>
          <w:bCs/>
        </w:rPr>
        <w:t xml:space="preserve">, </w:t>
      </w:r>
      <w:r w:rsidR="003A15A9" w:rsidRPr="003A15A9">
        <w:rPr>
          <w:b/>
          <w:bCs/>
        </w:rPr>
        <w:t xml:space="preserve">January </w:t>
      </w:r>
      <w:r w:rsidR="004A28D9">
        <w:rPr>
          <w:b/>
          <w:bCs/>
        </w:rPr>
        <w:t>6</w:t>
      </w:r>
      <w:r w:rsidR="003A15A9" w:rsidRPr="003A15A9">
        <w:rPr>
          <w:b/>
          <w:bCs/>
        </w:rPr>
        <w:t>th</w:t>
      </w:r>
      <w:r w:rsidR="00364AC5" w:rsidRPr="003A15A9">
        <w:rPr>
          <w:b/>
          <w:bCs/>
        </w:rPr>
        <w:t>, 202</w:t>
      </w:r>
      <w:r w:rsidR="003A15A9" w:rsidRPr="003A15A9">
        <w:rPr>
          <w:b/>
          <w:bCs/>
        </w:rPr>
        <w:t>6</w:t>
      </w:r>
      <w:r w:rsidR="00364AC5" w:rsidRPr="003A15A9">
        <w:rPr>
          <w:b/>
          <w:bCs/>
        </w:rPr>
        <w:t>,</w:t>
      </w:r>
      <w:r w:rsidR="00F95820" w:rsidRPr="003A15A9">
        <w:rPr>
          <w:b/>
          <w:bCs/>
        </w:rPr>
        <w:t xml:space="preserve"> </w:t>
      </w:r>
      <w:r w:rsidR="00E77DE6" w:rsidRPr="003A15A9">
        <w:rPr>
          <w:b/>
          <w:bCs/>
        </w:rPr>
        <w:t xml:space="preserve">at </w:t>
      </w:r>
      <w:r w:rsidR="004A28D9">
        <w:rPr>
          <w:b/>
          <w:bCs/>
        </w:rPr>
        <w:t>12</w:t>
      </w:r>
      <w:r w:rsidR="00364AC5" w:rsidRPr="003A15A9">
        <w:rPr>
          <w:b/>
          <w:bCs/>
        </w:rPr>
        <w:t>:00</w:t>
      </w:r>
      <w:r w:rsidR="00E77DE6" w:rsidRPr="003A15A9">
        <w:rPr>
          <w:b/>
          <w:bCs/>
        </w:rPr>
        <w:t xml:space="preserve"> </w:t>
      </w:r>
      <w:r w:rsidR="004A28D9">
        <w:rPr>
          <w:b/>
          <w:bCs/>
        </w:rPr>
        <w:t>noon</w:t>
      </w:r>
      <w:r w:rsidR="00E77DE6" w:rsidRPr="003A15A9">
        <w:rPr>
          <w:b/>
          <w:bCs/>
        </w:rPr>
        <w:t xml:space="preserve">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34666AB2" w14:textId="2D9BD668" w:rsidR="00364AC5" w:rsidRPr="003A15A9" w:rsidRDefault="00364AC5" w:rsidP="00364AC5">
      <w:pPr>
        <w:pStyle w:val="Default"/>
        <w:rPr>
          <w:sz w:val="22"/>
          <w:szCs w:val="22"/>
        </w:rPr>
      </w:pPr>
      <w:r w:rsidRPr="003A15A9">
        <w:rPr>
          <w:b/>
          <w:bCs/>
          <w:sz w:val="22"/>
          <w:szCs w:val="22"/>
        </w:rPr>
        <w:t xml:space="preserve">SC Dept. of </w:t>
      </w:r>
      <w:r w:rsidR="003A15A9" w:rsidRPr="003A15A9">
        <w:rPr>
          <w:b/>
          <w:bCs/>
          <w:sz w:val="22"/>
          <w:szCs w:val="22"/>
        </w:rPr>
        <w:t>Education</w:t>
      </w:r>
      <w:r w:rsidRPr="003A15A9">
        <w:rPr>
          <w:b/>
          <w:bCs/>
          <w:sz w:val="22"/>
          <w:szCs w:val="22"/>
        </w:rPr>
        <w:t xml:space="preserve"> </w:t>
      </w:r>
    </w:p>
    <w:p w14:paraId="5817FFE3" w14:textId="2C0A1472" w:rsidR="00364AC5" w:rsidRPr="006816EF" w:rsidRDefault="003A15A9" w:rsidP="00364AC5">
      <w:pPr>
        <w:pStyle w:val="Default"/>
        <w:rPr>
          <w:strike/>
          <w:sz w:val="22"/>
          <w:szCs w:val="22"/>
        </w:rPr>
      </w:pPr>
      <w:r w:rsidRPr="006816EF">
        <w:rPr>
          <w:b/>
          <w:bCs/>
          <w:strike/>
          <w:sz w:val="22"/>
          <w:szCs w:val="22"/>
        </w:rPr>
        <w:t>1429 Senate St</w:t>
      </w:r>
    </w:p>
    <w:p w14:paraId="6BBF0258" w14:textId="2BC07D69" w:rsidR="00E77DE6" w:rsidRDefault="00364AC5" w:rsidP="00364AC5">
      <w:pPr>
        <w:jc w:val="both"/>
        <w:rPr>
          <w:b/>
          <w:bCs/>
          <w:strike/>
        </w:rPr>
      </w:pPr>
      <w:r w:rsidRPr="006816EF">
        <w:rPr>
          <w:b/>
          <w:bCs/>
          <w:strike/>
        </w:rPr>
        <w:t>Columbia, SC 29201</w:t>
      </w:r>
    </w:p>
    <w:p w14:paraId="4BBD3333" w14:textId="77777777" w:rsidR="006816EF" w:rsidRPr="006816EF" w:rsidRDefault="006816EF" w:rsidP="00364AC5">
      <w:pPr>
        <w:jc w:val="both"/>
        <w:rPr>
          <w:b/>
          <w:bCs/>
        </w:rPr>
      </w:pPr>
      <w:r w:rsidRPr="006816EF">
        <w:rPr>
          <w:b/>
          <w:bCs/>
        </w:rPr>
        <w:t xml:space="preserve">849 Learning Lane, </w:t>
      </w:r>
    </w:p>
    <w:p w14:paraId="6D5B2487" w14:textId="11F6FFBA" w:rsidR="006816EF" w:rsidRPr="006816EF" w:rsidRDefault="006816EF" w:rsidP="00364AC5">
      <w:pPr>
        <w:jc w:val="both"/>
      </w:pPr>
      <w:r w:rsidRPr="006816EF">
        <w:rPr>
          <w:b/>
          <w:bCs/>
        </w:rPr>
        <w:t>West Columbia SC29172</w:t>
      </w:r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BFD8" w14:textId="77777777" w:rsidR="00AA2DA3" w:rsidRDefault="00AA2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4718" w14:textId="77777777" w:rsidR="00AA2DA3" w:rsidRDefault="00AA2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CAAF" w14:textId="77777777" w:rsidR="00AA2DA3" w:rsidRDefault="00AA2DA3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AA2DA3">
      <w:rPr>
        <w:rFonts w:ascii="Trajan Pro" w:hAnsi="Trajan Pro"/>
        <w:b/>
        <w:caps/>
        <w:color w:val="005490"/>
        <w:sz w:val="13"/>
        <w:szCs w:val="13"/>
      </w:rPr>
      <w:t>1333 MAIN STREET, SUITE 700 ♦ COLUMBIA, SOUTH CAROLINA  29201</w:t>
    </w:r>
  </w:p>
  <w:p w14:paraId="7994CE2D" w14:textId="26D9DC7F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2D14" w14:textId="77777777" w:rsidR="00AA2DA3" w:rsidRDefault="00AA2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7661" w14:textId="77777777" w:rsidR="00AA2DA3" w:rsidRDefault="00AA2D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3A15A9"/>
    <w:rsid w:val="004006E6"/>
    <w:rsid w:val="00404860"/>
    <w:rsid w:val="004374DA"/>
    <w:rsid w:val="004A28D9"/>
    <w:rsid w:val="004B767A"/>
    <w:rsid w:val="004C04A4"/>
    <w:rsid w:val="004F1BE8"/>
    <w:rsid w:val="005C3D76"/>
    <w:rsid w:val="005F270C"/>
    <w:rsid w:val="00606BDD"/>
    <w:rsid w:val="00615698"/>
    <w:rsid w:val="00665E92"/>
    <w:rsid w:val="006816EF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9C62ED"/>
    <w:rsid w:val="00A412AD"/>
    <w:rsid w:val="00A6741D"/>
    <w:rsid w:val="00A83FF8"/>
    <w:rsid w:val="00AA271E"/>
    <w:rsid w:val="00AA2DA3"/>
    <w:rsid w:val="00AE3482"/>
    <w:rsid w:val="00B03FCA"/>
    <w:rsid w:val="00B172E0"/>
    <w:rsid w:val="00B51F11"/>
    <w:rsid w:val="00B739ED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2026-01-05T19:48:00Z</cp:lastPrinted>
  <dcterms:created xsi:type="dcterms:W3CDTF">2026-01-05T19:56:00Z</dcterms:created>
  <dcterms:modified xsi:type="dcterms:W3CDTF">2026-01-05T19:56:00Z</dcterms:modified>
</cp:coreProperties>
</file>