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37957C79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3A15A9" w:rsidRPr="003A15A9">
        <w:t>5400028591</w:t>
      </w:r>
    </w:p>
    <w:p w14:paraId="0022771E" w14:textId="4EFD036E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3A15A9" w:rsidRPr="003A15A9">
        <w:t>South Carolina School Climate Survey (SCSCS) Platform</w:t>
      </w:r>
    </w:p>
    <w:p w14:paraId="45405A6B" w14:textId="77777777" w:rsidR="00E77DE6" w:rsidRDefault="00E77DE6" w:rsidP="00E77DE6"/>
    <w:p w14:paraId="50D98E44" w14:textId="48D57657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3A15A9">
        <w:t xml:space="preserve">held </w:t>
      </w:r>
      <w:r w:rsidR="00020263">
        <w:rPr>
          <w:b/>
          <w:bCs/>
        </w:rPr>
        <w:t>Wednesday</w:t>
      </w:r>
      <w:r w:rsidR="00F95820" w:rsidRPr="003A15A9">
        <w:rPr>
          <w:b/>
          <w:bCs/>
        </w:rPr>
        <w:t xml:space="preserve">, </w:t>
      </w:r>
      <w:r w:rsidR="003A15A9" w:rsidRPr="003A15A9">
        <w:rPr>
          <w:b/>
          <w:bCs/>
        </w:rPr>
        <w:t xml:space="preserve">January </w:t>
      </w:r>
      <w:r w:rsidR="004E72F2">
        <w:rPr>
          <w:b/>
          <w:bCs/>
        </w:rPr>
        <w:t>7</w:t>
      </w:r>
      <w:r w:rsidR="003A15A9" w:rsidRPr="003A15A9">
        <w:rPr>
          <w:b/>
          <w:bCs/>
        </w:rPr>
        <w:t>th</w:t>
      </w:r>
      <w:r w:rsidR="00364AC5" w:rsidRPr="003A15A9">
        <w:rPr>
          <w:b/>
          <w:bCs/>
        </w:rPr>
        <w:t>, 202</w:t>
      </w:r>
      <w:r w:rsidR="003A15A9" w:rsidRPr="003A15A9">
        <w:rPr>
          <w:b/>
          <w:bCs/>
        </w:rPr>
        <w:t>6</w:t>
      </w:r>
      <w:r w:rsidR="00364AC5" w:rsidRPr="003A15A9">
        <w:rPr>
          <w:b/>
          <w:bCs/>
        </w:rPr>
        <w:t>,</w:t>
      </w:r>
      <w:r w:rsidR="00F95820" w:rsidRPr="003A15A9">
        <w:rPr>
          <w:b/>
          <w:bCs/>
        </w:rPr>
        <w:t xml:space="preserve"> </w:t>
      </w:r>
      <w:r w:rsidR="00E77DE6" w:rsidRPr="003A15A9">
        <w:rPr>
          <w:b/>
          <w:bCs/>
        </w:rPr>
        <w:t xml:space="preserve">at </w:t>
      </w:r>
      <w:r w:rsidR="00364AC5" w:rsidRPr="003A15A9">
        <w:rPr>
          <w:b/>
          <w:bCs/>
        </w:rPr>
        <w:t>9:00</w:t>
      </w:r>
      <w:r w:rsidR="00E77DE6" w:rsidRPr="003A15A9">
        <w:rPr>
          <w:b/>
          <w:bCs/>
        </w:rPr>
        <w:t xml:space="preserve"> </w:t>
      </w:r>
      <w:r w:rsidR="00B172E0" w:rsidRPr="003A15A9">
        <w:rPr>
          <w:b/>
          <w:bCs/>
        </w:rPr>
        <w:t>A</w:t>
      </w:r>
      <w:r w:rsidR="00E77DE6" w:rsidRPr="003A15A9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38258E96" w14:textId="77777777" w:rsidR="00020263" w:rsidRPr="00020263" w:rsidRDefault="00020263" w:rsidP="00020263">
      <w:pPr>
        <w:autoSpaceDE w:val="0"/>
        <w:autoSpaceDN w:val="0"/>
        <w:adjustRightInd w:val="0"/>
        <w:rPr>
          <w:rFonts w:ascii="Calibri" w:eastAsia="Calibri" w:hAnsi="Calibri" w:cs="Calibri"/>
          <w:color w:val="000000"/>
        </w:rPr>
      </w:pPr>
      <w:r w:rsidRPr="00020263">
        <w:rPr>
          <w:rFonts w:ascii="Calibri" w:eastAsia="Calibri" w:hAnsi="Calibri" w:cs="Calibri"/>
          <w:b/>
          <w:bCs/>
          <w:color w:val="000000"/>
        </w:rPr>
        <w:t xml:space="preserve">SC Dept. of Education </w:t>
      </w:r>
    </w:p>
    <w:p w14:paraId="13DBE2EB" w14:textId="77777777" w:rsidR="00020263" w:rsidRPr="00020263" w:rsidRDefault="00020263" w:rsidP="00020263">
      <w:pPr>
        <w:autoSpaceDE w:val="0"/>
        <w:autoSpaceDN w:val="0"/>
        <w:adjustRightInd w:val="0"/>
        <w:rPr>
          <w:rFonts w:ascii="Calibri" w:eastAsia="Calibri" w:hAnsi="Calibri" w:cs="Calibri"/>
          <w:strike/>
          <w:color w:val="000000"/>
        </w:rPr>
      </w:pPr>
      <w:r w:rsidRPr="00020263">
        <w:rPr>
          <w:rFonts w:ascii="Calibri" w:eastAsia="Calibri" w:hAnsi="Calibri" w:cs="Calibri"/>
          <w:b/>
          <w:bCs/>
          <w:strike/>
          <w:color w:val="000000"/>
        </w:rPr>
        <w:t>1429 Senate St</w:t>
      </w:r>
    </w:p>
    <w:p w14:paraId="759CFD5A" w14:textId="77777777" w:rsidR="00020263" w:rsidRPr="00020263" w:rsidRDefault="00020263" w:rsidP="00020263">
      <w:pPr>
        <w:jc w:val="both"/>
        <w:rPr>
          <w:rFonts w:ascii="Calibri" w:eastAsia="Calibri" w:hAnsi="Calibri" w:cs="Times New Roman"/>
          <w:b/>
          <w:bCs/>
          <w:strike/>
        </w:rPr>
      </w:pPr>
      <w:r w:rsidRPr="00020263">
        <w:rPr>
          <w:rFonts w:ascii="Calibri" w:eastAsia="Calibri" w:hAnsi="Calibri" w:cs="Times New Roman"/>
          <w:b/>
          <w:bCs/>
          <w:strike/>
        </w:rPr>
        <w:t>Columbia, SC 29201</w:t>
      </w:r>
    </w:p>
    <w:p w14:paraId="22B05770" w14:textId="77777777" w:rsidR="00020263" w:rsidRPr="00020263" w:rsidRDefault="00020263" w:rsidP="00020263">
      <w:pPr>
        <w:jc w:val="both"/>
        <w:rPr>
          <w:rFonts w:ascii="Calibri" w:eastAsia="Calibri" w:hAnsi="Calibri" w:cs="Times New Roman"/>
          <w:b/>
          <w:bCs/>
        </w:rPr>
      </w:pPr>
      <w:r w:rsidRPr="00020263">
        <w:rPr>
          <w:rFonts w:ascii="Calibri" w:eastAsia="Calibri" w:hAnsi="Calibri" w:cs="Times New Roman"/>
          <w:b/>
          <w:bCs/>
        </w:rPr>
        <w:t xml:space="preserve">849 Learning Lane, </w:t>
      </w:r>
    </w:p>
    <w:p w14:paraId="62173356" w14:textId="77777777" w:rsidR="00020263" w:rsidRPr="00020263" w:rsidRDefault="00020263" w:rsidP="00020263">
      <w:pPr>
        <w:jc w:val="both"/>
        <w:rPr>
          <w:rFonts w:ascii="Calibri" w:eastAsia="Calibri" w:hAnsi="Calibri" w:cs="Times New Roman"/>
        </w:rPr>
      </w:pPr>
      <w:r w:rsidRPr="00020263">
        <w:rPr>
          <w:rFonts w:ascii="Calibri" w:eastAsia="Calibri" w:hAnsi="Calibri" w:cs="Times New Roman"/>
          <w:b/>
          <w:bCs/>
        </w:rPr>
        <w:t>West Columbia SC29172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0619C562" w:rsidR="00E77DE6" w:rsidRDefault="004E72F2" w:rsidP="00E77DE6">
      <w:pPr>
        <w:pStyle w:val="ListParagraph"/>
        <w:numPr>
          <w:ilvl w:val="0"/>
          <w:numId w:val="1"/>
        </w:numPr>
        <w:spacing w:line="360" w:lineRule="auto"/>
      </w:pPr>
      <w:r>
        <w:t>Demonstrations</w:t>
      </w:r>
    </w:p>
    <w:p w14:paraId="4292232B" w14:textId="4059F95C" w:rsidR="00C26649" w:rsidRDefault="004E72F2" w:rsidP="00C26649">
      <w:pPr>
        <w:spacing w:line="360" w:lineRule="auto"/>
        <w:ind w:left="720"/>
      </w:pPr>
      <w:r>
        <w:t>Evaluation of Proposals</w:t>
      </w:r>
    </w:p>
    <w:p w14:paraId="1FE12A05" w14:textId="3FE7655C" w:rsidR="00C26649" w:rsidRDefault="004E72F2" w:rsidP="00F95820">
      <w:pPr>
        <w:pStyle w:val="ListParagraph"/>
        <w:numPr>
          <w:ilvl w:val="0"/>
          <w:numId w:val="1"/>
        </w:numPr>
        <w:spacing w:line="360" w:lineRule="auto"/>
      </w:pPr>
      <w:r>
        <w:t>Finalize Evaluations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6C95" w14:textId="77777777" w:rsidR="004E72F2" w:rsidRDefault="004E7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8E6" w14:textId="77777777" w:rsidR="004E72F2" w:rsidRDefault="004E7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61907D24" w:rsidR="00284996" w:rsidRPr="00297233" w:rsidRDefault="004E72F2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B262" w14:textId="77777777" w:rsidR="004E72F2" w:rsidRDefault="004E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82CE" w14:textId="77777777" w:rsidR="004E72F2" w:rsidRDefault="004E7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275"/>
    <w:rsid w:val="00020263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3A15A9"/>
    <w:rsid w:val="004006E6"/>
    <w:rsid w:val="00404860"/>
    <w:rsid w:val="004374DA"/>
    <w:rsid w:val="004B767A"/>
    <w:rsid w:val="004C04A4"/>
    <w:rsid w:val="004E72F2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C62ED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95A93"/>
    <w:rsid w:val="00CA1211"/>
    <w:rsid w:val="00CA2482"/>
    <w:rsid w:val="00CC12CC"/>
    <w:rsid w:val="00CF36ED"/>
    <w:rsid w:val="00D2227D"/>
    <w:rsid w:val="00DD1660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2026-01-05T19:57:00Z</dcterms:created>
  <dcterms:modified xsi:type="dcterms:W3CDTF">2026-01-05T19:57:00Z</dcterms:modified>
</cp:coreProperties>
</file>