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0897C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52077A48" w:rsidR="00E77DE6" w:rsidRDefault="00E77DE6" w:rsidP="00E77DE6">
      <w:r w:rsidRPr="00297990">
        <w:rPr>
          <w:u w:val="single"/>
        </w:rPr>
        <w:t>Solicitation Number</w:t>
      </w:r>
      <w:r>
        <w:t xml:space="preserve">: </w:t>
      </w:r>
      <w:r w:rsidR="00C1557D" w:rsidRPr="00C1557D">
        <w:t>5400028756</w:t>
      </w:r>
    </w:p>
    <w:p w14:paraId="0022771E" w14:textId="2A4B4F2A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C1557D" w:rsidRPr="00C1557D">
        <w:t>CREDIT MOBILITY TECHNOLOGY SYSTEM (CMTS)</w:t>
      </w:r>
    </w:p>
    <w:p w14:paraId="45405A6B" w14:textId="77777777" w:rsidR="00E77DE6" w:rsidRDefault="00E77DE6" w:rsidP="00E77DE6"/>
    <w:p w14:paraId="50D98E44" w14:textId="5BDC2649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AE696C">
        <w:t>held</w:t>
      </w:r>
      <w:r w:rsidR="00F95820" w:rsidRPr="00AE696C">
        <w:rPr>
          <w:b/>
          <w:bCs/>
        </w:rPr>
        <w:t xml:space="preserve"> </w:t>
      </w:r>
      <w:r w:rsidR="00990894">
        <w:rPr>
          <w:b/>
          <w:bCs/>
        </w:rPr>
        <w:t>May</w:t>
      </w:r>
      <w:r w:rsidR="00F95820" w:rsidRPr="00AE696C">
        <w:rPr>
          <w:b/>
          <w:bCs/>
        </w:rPr>
        <w:t xml:space="preserve"> </w:t>
      </w:r>
      <w:r w:rsidR="00C1557D" w:rsidRPr="00AE696C">
        <w:rPr>
          <w:b/>
          <w:bCs/>
        </w:rPr>
        <w:t>1</w:t>
      </w:r>
      <w:r w:rsidR="00990894">
        <w:rPr>
          <w:b/>
          <w:bCs/>
        </w:rPr>
        <w:t>s</w:t>
      </w:r>
      <w:r w:rsidR="00C1557D" w:rsidRPr="00AE696C">
        <w:rPr>
          <w:b/>
          <w:bCs/>
        </w:rPr>
        <w:t>t</w:t>
      </w:r>
      <w:r w:rsidR="00364AC5" w:rsidRPr="00AE696C">
        <w:rPr>
          <w:b/>
          <w:bCs/>
        </w:rPr>
        <w:t>, 202</w:t>
      </w:r>
      <w:r w:rsidR="00C1557D" w:rsidRPr="00AE696C">
        <w:rPr>
          <w:b/>
          <w:bCs/>
        </w:rPr>
        <w:t>6</w:t>
      </w:r>
      <w:r w:rsidR="00364AC5" w:rsidRPr="00AE696C">
        <w:rPr>
          <w:b/>
          <w:bCs/>
        </w:rPr>
        <w:t>,</w:t>
      </w:r>
      <w:r w:rsidR="00F95820" w:rsidRPr="00AE696C">
        <w:rPr>
          <w:b/>
          <w:bCs/>
        </w:rPr>
        <w:t xml:space="preserve"> </w:t>
      </w:r>
      <w:r w:rsidR="00E77DE6" w:rsidRPr="00AE696C">
        <w:rPr>
          <w:b/>
          <w:bCs/>
        </w:rPr>
        <w:t xml:space="preserve">at </w:t>
      </w:r>
      <w:r w:rsidR="00C1557D" w:rsidRPr="00AE696C">
        <w:rPr>
          <w:b/>
          <w:bCs/>
        </w:rPr>
        <w:t>8</w:t>
      </w:r>
      <w:r w:rsidR="00364AC5" w:rsidRPr="00AE696C">
        <w:rPr>
          <w:b/>
          <w:bCs/>
        </w:rPr>
        <w:t>:</w:t>
      </w:r>
      <w:r w:rsidR="00C1557D" w:rsidRPr="00AE696C">
        <w:rPr>
          <w:b/>
          <w:bCs/>
        </w:rPr>
        <w:t>3</w:t>
      </w:r>
      <w:r w:rsidR="00364AC5" w:rsidRPr="00AE696C">
        <w:rPr>
          <w:b/>
          <w:bCs/>
        </w:rPr>
        <w:t>0</w:t>
      </w:r>
      <w:r w:rsidR="00E77DE6" w:rsidRPr="00AE696C">
        <w:rPr>
          <w:b/>
          <w:bCs/>
        </w:rPr>
        <w:t xml:space="preserve"> </w:t>
      </w:r>
      <w:r w:rsidR="00B172E0" w:rsidRPr="00AE696C">
        <w:rPr>
          <w:b/>
          <w:bCs/>
        </w:rPr>
        <w:t>A</w:t>
      </w:r>
      <w:r w:rsidR="00E77DE6" w:rsidRPr="00AE696C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BBF0258" w14:textId="4DC52E7D" w:rsidR="00E77DE6" w:rsidRDefault="00E77DE6" w:rsidP="00C1557D">
      <w:pPr>
        <w:jc w:val="both"/>
      </w:pPr>
      <w:r>
        <w:t xml:space="preserve">This meeting will be held </w:t>
      </w:r>
      <w:r w:rsidR="00C1557D">
        <w:t xml:space="preserve">via web conference. If you are interested in attending, email </w:t>
      </w:r>
      <w:hyperlink r:id="rId7" w:history="1">
        <w:r w:rsidR="00C1557D" w:rsidRPr="00CF31B1">
          <w:rPr>
            <w:rStyle w:val="Hyperlink"/>
          </w:rPr>
          <w:t>mbriseno@mmo.sc.gov</w:t>
        </w:r>
      </w:hyperlink>
      <w:r w:rsidR="00C1557D">
        <w:t xml:space="preserve"> for log-in credentials. </w:t>
      </w:r>
    </w:p>
    <w:p w14:paraId="6DBFBEA1" w14:textId="77777777" w:rsidR="00E77DE6" w:rsidRDefault="00E77DE6" w:rsidP="00E77DE6"/>
    <w:p w14:paraId="70011621" w14:textId="77777777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1FE12A05" w14:textId="609C5DCC" w:rsidR="00C26649" w:rsidRDefault="00C26649" w:rsidP="00F95820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5F87" w14:textId="77777777" w:rsidR="00C1557D" w:rsidRDefault="00C15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CE23" w14:textId="77777777" w:rsidR="00C1557D" w:rsidRDefault="00C155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1AB1A2F7" w:rsidR="00284996" w:rsidRPr="00297233" w:rsidRDefault="00C1557D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D44B" w14:textId="77777777" w:rsidR="00C1557D" w:rsidRDefault="00C15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D84" w14:textId="77777777" w:rsidR="00C1557D" w:rsidRDefault="00C15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CAF"/>
    <w:rsid w:val="002B6C6A"/>
    <w:rsid w:val="002F5F96"/>
    <w:rsid w:val="00364AC5"/>
    <w:rsid w:val="00370EA9"/>
    <w:rsid w:val="004006E6"/>
    <w:rsid w:val="00404860"/>
    <w:rsid w:val="004374DA"/>
    <w:rsid w:val="004B767A"/>
    <w:rsid w:val="004C04A4"/>
    <w:rsid w:val="004F1BE8"/>
    <w:rsid w:val="005C3D76"/>
    <w:rsid w:val="005F270C"/>
    <w:rsid w:val="00606BDD"/>
    <w:rsid w:val="00615698"/>
    <w:rsid w:val="006A3179"/>
    <w:rsid w:val="006B1021"/>
    <w:rsid w:val="007627E1"/>
    <w:rsid w:val="007F0A7C"/>
    <w:rsid w:val="008211CB"/>
    <w:rsid w:val="0086579A"/>
    <w:rsid w:val="008A6C58"/>
    <w:rsid w:val="008B3062"/>
    <w:rsid w:val="008F023C"/>
    <w:rsid w:val="0092485A"/>
    <w:rsid w:val="00990894"/>
    <w:rsid w:val="009B1FAF"/>
    <w:rsid w:val="00A40327"/>
    <w:rsid w:val="00A412AD"/>
    <w:rsid w:val="00A6741D"/>
    <w:rsid w:val="00AA271E"/>
    <w:rsid w:val="00AE3482"/>
    <w:rsid w:val="00AE696C"/>
    <w:rsid w:val="00B03FCA"/>
    <w:rsid w:val="00B172E0"/>
    <w:rsid w:val="00B51F11"/>
    <w:rsid w:val="00B67BF8"/>
    <w:rsid w:val="00BC62A8"/>
    <w:rsid w:val="00C13910"/>
    <w:rsid w:val="00C1557D"/>
    <w:rsid w:val="00C26649"/>
    <w:rsid w:val="00C3036E"/>
    <w:rsid w:val="00C327FF"/>
    <w:rsid w:val="00C334A3"/>
    <w:rsid w:val="00CA1211"/>
    <w:rsid w:val="00CA2482"/>
    <w:rsid w:val="00CC12CC"/>
    <w:rsid w:val="00CF36ED"/>
    <w:rsid w:val="00CF4334"/>
    <w:rsid w:val="00D2227D"/>
    <w:rsid w:val="00D62996"/>
    <w:rsid w:val="00DD1660"/>
    <w:rsid w:val="00E63799"/>
    <w:rsid w:val="00E77DE6"/>
    <w:rsid w:val="00EB79F9"/>
    <w:rsid w:val="00F1054C"/>
    <w:rsid w:val="00F16AA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3</cp:revision>
  <cp:lastPrinted>2025-04-28T12:59:00Z</cp:lastPrinted>
  <dcterms:created xsi:type="dcterms:W3CDTF">2026-04-30T11:46:00Z</dcterms:created>
  <dcterms:modified xsi:type="dcterms:W3CDTF">2026-04-30T11:47:00Z</dcterms:modified>
</cp:coreProperties>
</file>