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2AB7FB19" w14:textId="77777777" w:rsidR="00A506AE" w:rsidRDefault="00A506AE" w:rsidP="00A506AE">
      <w:r w:rsidRPr="00297990">
        <w:rPr>
          <w:u w:val="single"/>
        </w:rPr>
        <w:t>Solicitation Number</w:t>
      </w:r>
      <w:r>
        <w:t>: 5400029264</w:t>
      </w:r>
    </w:p>
    <w:p w14:paraId="45405A6B" w14:textId="6F28BE1A" w:rsidR="00E77DE6" w:rsidRDefault="00A506AE" w:rsidP="00A506AE">
      <w:r w:rsidRPr="00297990">
        <w:rPr>
          <w:u w:val="single"/>
        </w:rPr>
        <w:t>Solicitation Description</w:t>
      </w:r>
      <w:r>
        <w:t>: SCSEC Post-Election Audit SaaS</w:t>
      </w:r>
    </w:p>
    <w:p w14:paraId="593A57CA" w14:textId="77777777" w:rsidR="00A506AE" w:rsidRDefault="00A506AE" w:rsidP="00A506AE"/>
    <w:p w14:paraId="50D98E44" w14:textId="17414799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A506AE">
        <w:rPr>
          <w:b/>
          <w:bCs/>
        </w:rPr>
        <w:t xml:space="preserve">Tuesday, March 31, 2026 </w:t>
      </w:r>
      <w:r w:rsidR="00E77DE6" w:rsidRPr="00D873E8">
        <w:rPr>
          <w:b/>
          <w:bCs/>
        </w:rPr>
        <w:t xml:space="preserve">at </w:t>
      </w:r>
      <w:r w:rsidR="00A86492">
        <w:rPr>
          <w:b/>
          <w:bCs/>
        </w:rPr>
        <w:t>10</w:t>
      </w:r>
      <w:r w:rsidR="00E77DE6" w:rsidRPr="00D873E8">
        <w:rPr>
          <w:b/>
          <w:bCs/>
        </w:rPr>
        <w:t xml:space="preserve">:00 </w:t>
      </w:r>
      <w:r w:rsidR="00E15EFC">
        <w:rPr>
          <w:b/>
          <w:bCs/>
        </w:rPr>
        <w:t>A</w:t>
      </w:r>
      <w:r w:rsidR="00E77DE6" w:rsidRPr="00D873E8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5978124B" w14:textId="794C6B06" w:rsidR="00466142" w:rsidRDefault="00E77DE6" w:rsidP="00706D2C">
      <w:pPr>
        <w:jc w:val="both"/>
      </w:pPr>
      <w:r>
        <w:t>This meeting will be held</w:t>
      </w:r>
      <w:r w:rsidR="00706D2C">
        <w:t xml:space="preserve"> </w:t>
      </w:r>
      <w:r w:rsidR="002C43E0">
        <w:t>at</w:t>
      </w:r>
    </w:p>
    <w:p w14:paraId="09C0DD6A" w14:textId="21BE70DE" w:rsidR="0083608B" w:rsidRDefault="00A86492" w:rsidP="0083608B">
      <w:r>
        <w:t>Edisto</w:t>
      </w:r>
      <w:r w:rsidR="0083608B">
        <w:t xml:space="preserve"> Conference Room</w:t>
      </w:r>
    </w:p>
    <w:p w14:paraId="46FAD94A" w14:textId="408B3322" w:rsidR="0083608B" w:rsidRDefault="0083608B" w:rsidP="0083608B">
      <w:r>
        <w:t xml:space="preserve">1122 Lady Street, Suite </w:t>
      </w:r>
      <w:r w:rsidR="00A86492">
        <w:t>5</w:t>
      </w:r>
      <w:r>
        <w:t>00</w:t>
      </w:r>
    </w:p>
    <w:p w14:paraId="206EC50D" w14:textId="77777777" w:rsidR="0083608B" w:rsidRDefault="0083608B" w:rsidP="0083608B">
      <w:r>
        <w:t>Columbia, SC 29201</w:t>
      </w:r>
    </w:p>
    <w:p w14:paraId="6BBF0258" w14:textId="377BAB06" w:rsidR="00E77DE6" w:rsidRDefault="00E77DE6" w:rsidP="00E77DE6">
      <w:pPr>
        <w:jc w:val="both"/>
      </w:pP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4A930B3F" w14:textId="21D5C0BE" w:rsidR="00706D2C" w:rsidRDefault="00706D2C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0B246AC9" w14:textId="4FB76B0F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5A25C4B" w:rsidR="00C26649" w:rsidRDefault="00706D2C" w:rsidP="00033FF2">
      <w:pPr>
        <w:pStyle w:val="ListParagraph"/>
        <w:numPr>
          <w:ilvl w:val="0"/>
          <w:numId w:val="1"/>
        </w:numPr>
        <w:spacing w:line="360" w:lineRule="auto"/>
      </w:pPr>
      <w:r>
        <w:t>Demonstration</w:t>
      </w:r>
      <w:r w:rsidR="00C26649">
        <w:t xml:space="preserve">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6E647342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1343D"/>
    <w:rsid w:val="00033FF2"/>
    <w:rsid w:val="000D08D7"/>
    <w:rsid w:val="000F1F10"/>
    <w:rsid w:val="00100ABF"/>
    <w:rsid w:val="00105201"/>
    <w:rsid w:val="001773A3"/>
    <w:rsid w:val="00241B61"/>
    <w:rsid w:val="00284996"/>
    <w:rsid w:val="002B2CAF"/>
    <w:rsid w:val="002B6C6A"/>
    <w:rsid w:val="002C43E0"/>
    <w:rsid w:val="002F5F96"/>
    <w:rsid w:val="0036457E"/>
    <w:rsid w:val="00370EA9"/>
    <w:rsid w:val="004006E6"/>
    <w:rsid w:val="004374DA"/>
    <w:rsid w:val="00466142"/>
    <w:rsid w:val="004978C0"/>
    <w:rsid w:val="004B767A"/>
    <w:rsid w:val="004C04A4"/>
    <w:rsid w:val="004F1BE8"/>
    <w:rsid w:val="005C3D76"/>
    <w:rsid w:val="005F270C"/>
    <w:rsid w:val="00606BDD"/>
    <w:rsid w:val="00615698"/>
    <w:rsid w:val="006F16A0"/>
    <w:rsid w:val="00706D2C"/>
    <w:rsid w:val="00795BF6"/>
    <w:rsid w:val="007E27AB"/>
    <w:rsid w:val="008211CB"/>
    <w:rsid w:val="0083608B"/>
    <w:rsid w:val="00855093"/>
    <w:rsid w:val="0086579A"/>
    <w:rsid w:val="008A6C58"/>
    <w:rsid w:val="008B3062"/>
    <w:rsid w:val="008E3494"/>
    <w:rsid w:val="0092485A"/>
    <w:rsid w:val="00976076"/>
    <w:rsid w:val="009B1FAF"/>
    <w:rsid w:val="009E58AF"/>
    <w:rsid w:val="00A412AD"/>
    <w:rsid w:val="00A506AE"/>
    <w:rsid w:val="00A5607F"/>
    <w:rsid w:val="00A75BBC"/>
    <w:rsid w:val="00A809E1"/>
    <w:rsid w:val="00A86492"/>
    <w:rsid w:val="00AE3482"/>
    <w:rsid w:val="00B03FCA"/>
    <w:rsid w:val="00B51F11"/>
    <w:rsid w:val="00B6282B"/>
    <w:rsid w:val="00B63224"/>
    <w:rsid w:val="00B96CC6"/>
    <w:rsid w:val="00BB1F43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E46AE"/>
    <w:rsid w:val="00D2227D"/>
    <w:rsid w:val="00DD1660"/>
    <w:rsid w:val="00E15EFC"/>
    <w:rsid w:val="00E67A12"/>
    <w:rsid w:val="00E77DE6"/>
    <w:rsid w:val="00EA594D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4</cp:revision>
  <cp:lastPrinted>2016-06-30T20:28:00Z</cp:lastPrinted>
  <dcterms:created xsi:type="dcterms:W3CDTF">2026-03-23T16:16:00Z</dcterms:created>
  <dcterms:modified xsi:type="dcterms:W3CDTF">2026-03-26T15:50:00Z</dcterms:modified>
</cp:coreProperties>
</file>