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9D03" w14:textId="77777777" w:rsidR="006A209F" w:rsidRDefault="006A209F" w:rsidP="006A209F"/>
    <w:p w14:paraId="6337611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5E94A9DD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8455C7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67F88775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447191FC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53FA3B66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61E5178" w14:textId="2328F0ED" w:rsidR="007C4D8F" w:rsidRDefault="00B01A5F" w:rsidP="007C4D8F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01A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Broker for Aircraft Insurance</w:t>
      </w:r>
    </w:p>
    <w:p w14:paraId="74AF6E17" w14:textId="77777777" w:rsidR="00B01A5F" w:rsidRPr="00B80026" w:rsidRDefault="00B01A5F" w:rsidP="007C4D8F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4285EFB" w14:textId="14ED25C7" w:rsidR="007C4D8F" w:rsidRDefault="007C4D8F" w:rsidP="007C4D8F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RFP # </w:t>
      </w:r>
      <w:r w:rsidRPr="00CF60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</w:t>
      </w:r>
      <w:r w:rsidR="00B01A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24743</w:t>
      </w:r>
    </w:p>
    <w:p w14:paraId="7BD09CB8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19415F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1CED9D2D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5E15057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BC42807" w14:textId="258646E6" w:rsidR="00B01A5F" w:rsidRDefault="006A209F" w:rsidP="003C5CC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>The meeting will be held</w:t>
      </w:r>
      <w:r w:rsidR="00802496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802496" w:rsidRPr="008024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April 25, </w:t>
      </w:r>
      <w:proofErr w:type="gramStart"/>
      <w:r w:rsidR="00802496" w:rsidRPr="00802496"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proofErr w:type="gramEnd"/>
      <w:r w:rsidR="00802496" w:rsidRPr="008024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at 1:00 pm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4B47">
        <w:rPr>
          <w:rFonts w:ascii="Times New Roman" w:eastAsia="Times New Roman" w:hAnsi="Times New Roman" w:cs="Times New Roman"/>
          <w:sz w:val="24"/>
          <w:szCs w:val="24"/>
        </w:rPr>
        <w:t>at</w:t>
      </w:r>
      <w:r w:rsidR="00B01A5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7A03AFD" w14:textId="77777777" w:rsidR="00B01A5F" w:rsidRDefault="00B01A5F" w:rsidP="003C5CC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EA8A763" w14:textId="29039DB4" w:rsidR="00B01A5F" w:rsidRPr="00802496" w:rsidRDefault="00B01A5F" w:rsidP="003C5CC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04B47" w:rsidRPr="00802496">
        <w:rPr>
          <w:rFonts w:ascii="Times New Roman" w:eastAsia="Times New Roman" w:hAnsi="Times New Roman" w:cs="Times New Roman"/>
          <w:b/>
          <w:bCs/>
          <w:sz w:val="24"/>
          <w:szCs w:val="24"/>
        </w:rPr>
        <w:t>1201 Main Street Suite 558</w:t>
      </w:r>
      <w:r w:rsidR="00DF1133" w:rsidRPr="008024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1A8FEF4" w14:textId="5100734C" w:rsidR="00B01A5F" w:rsidRDefault="00B01A5F" w:rsidP="003C5CC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0249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F1133" w:rsidRPr="00802496">
        <w:rPr>
          <w:rFonts w:ascii="Times New Roman" w:eastAsia="Times New Roman" w:hAnsi="Times New Roman" w:cs="Times New Roman"/>
          <w:b/>
          <w:bCs/>
          <w:sz w:val="24"/>
          <w:szCs w:val="24"/>
        </w:rPr>
        <w:t>Columbia, SC 29201</w:t>
      </w:r>
    </w:p>
    <w:p w14:paraId="2454D83F" w14:textId="77777777" w:rsidR="00B01A5F" w:rsidRDefault="00B01A5F" w:rsidP="003C5CC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3BCCBDE" w14:textId="091F58D4" w:rsidR="007C4D8F" w:rsidRDefault="003C5CCA" w:rsidP="003C5CC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you wish to attend, please contact the Procurement </w:t>
      </w:r>
      <w:r w:rsidR="00D63593">
        <w:rPr>
          <w:rFonts w:ascii="Times New Roman" w:eastAsia="Times New Roman" w:hAnsi="Times New Roman" w:cs="Times New Roman"/>
          <w:sz w:val="24"/>
          <w:szCs w:val="24"/>
        </w:rPr>
        <w:t>Officer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email at </w:t>
      </w:r>
      <w:hyperlink r:id="rId6" w:history="1">
        <w:r w:rsidR="00604B47" w:rsidRPr="00C5722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akshell@mmo.sc.gov</w:t>
        </w:r>
      </w:hyperlink>
      <w:r w:rsidR="00604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1A5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E5EAE6" w14:textId="77777777" w:rsidR="006A209F" w:rsidRDefault="006A209F" w:rsidP="006A209F">
      <w:pPr>
        <w:spacing w:line="275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5B715EEE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2753C773" w14:textId="77777777" w:rsidR="00684929" w:rsidRDefault="00684929" w:rsidP="00684929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(Selection)</w:t>
      </w:r>
    </w:p>
    <w:p w14:paraId="54174B56" w14:textId="77777777" w:rsidR="00684929" w:rsidRDefault="00684929" w:rsidP="00684929">
      <w:pPr>
        <w:spacing w:before="14" w:line="260" w:lineRule="exact"/>
        <w:rPr>
          <w:sz w:val="26"/>
          <w:szCs w:val="26"/>
        </w:rPr>
      </w:pPr>
    </w:p>
    <w:p w14:paraId="1CB203CD" w14:textId="77777777" w:rsidR="00684929" w:rsidRDefault="00684929" w:rsidP="00684929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744895FA" w14:textId="77777777" w:rsidR="00684929" w:rsidRDefault="00684929" w:rsidP="00684929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849D3B3" w14:textId="77777777" w:rsidR="00802496" w:rsidRDefault="00802496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079AD4E6" w14:textId="5A12A4D1" w:rsidR="00684929" w:rsidRDefault="00684929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59E635D9" w14:textId="77777777" w:rsidR="00684929" w:rsidRDefault="00684929" w:rsidP="00684929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scussion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Proposals</w:t>
      </w:r>
    </w:p>
    <w:p w14:paraId="56B5D8AE" w14:textId="77777777" w:rsidR="00802496" w:rsidRDefault="00802496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6FACABCF" w14:textId="634B3179" w:rsidR="00684929" w:rsidRDefault="00684929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 OF PROPOSALS</w:t>
      </w:r>
    </w:p>
    <w:p w14:paraId="4E480634" w14:textId="1946705E" w:rsidR="00684929" w:rsidRDefault="00684929" w:rsidP="00684929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3C22E935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22597AC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5DC927E5" w14:textId="77777777" w:rsidR="006A209F" w:rsidRDefault="006A209F" w:rsidP="006A209F">
      <w:pPr>
        <w:spacing w:before="11" w:line="220" w:lineRule="exact"/>
      </w:pPr>
    </w:p>
    <w:p w14:paraId="090C6E16" w14:textId="12C39C4B" w:rsidR="006A209F" w:rsidRDefault="00604B47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Ashley Kennedy-Shell, CPPB</w:t>
      </w:r>
    </w:p>
    <w:p w14:paraId="3CE7F911" w14:textId="262604F1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081A02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2A4AC80F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5E09D" w14:textId="77777777" w:rsidR="00EB7FB1" w:rsidRDefault="00EB7FB1" w:rsidP="00F408E5">
      <w:r>
        <w:separator/>
      </w:r>
    </w:p>
  </w:endnote>
  <w:endnote w:type="continuationSeparator" w:id="0">
    <w:p w14:paraId="01490D36" w14:textId="77777777" w:rsidR="00EB7FB1" w:rsidRDefault="00EB7FB1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2C9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DA18FE9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3A1AEAA9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10F88" w14:textId="77777777" w:rsidR="00EB7FB1" w:rsidRDefault="00EB7FB1" w:rsidP="00F408E5">
      <w:r>
        <w:separator/>
      </w:r>
    </w:p>
  </w:footnote>
  <w:footnote w:type="continuationSeparator" w:id="0">
    <w:p w14:paraId="5785525A" w14:textId="77777777" w:rsidR="00EB7FB1" w:rsidRDefault="00EB7FB1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E18D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0C667F4C" wp14:editId="532E385C">
          <wp:extent cx="5943600" cy="16941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7PROC_SFAA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6008D"/>
    <w:rsid w:val="00081A02"/>
    <w:rsid w:val="000D08D7"/>
    <w:rsid w:val="00241B61"/>
    <w:rsid w:val="00284996"/>
    <w:rsid w:val="00370EA9"/>
    <w:rsid w:val="003C5CCA"/>
    <w:rsid w:val="004006E6"/>
    <w:rsid w:val="004C04A4"/>
    <w:rsid w:val="00513DB9"/>
    <w:rsid w:val="005C3D76"/>
    <w:rsid w:val="005F270C"/>
    <w:rsid w:val="00604B47"/>
    <w:rsid w:val="00606BDD"/>
    <w:rsid w:val="00615698"/>
    <w:rsid w:val="00684929"/>
    <w:rsid w:val="006A209F"/>
    <w:rsid w:val="0079514F"/>
    <w:rsid w:val="007C4D8F"/>
    <w:rsid w:val="00802496"/>
    <w:rsid w:val="008211CB"/>
    <w:rsid w:val="0086579A"/>
    <w:rsid w:val="008A6C58"/>
    <w:rsid w:val="008B3062"/>
    <w:rsid w:val="0092485A"/>
    <w:rsid w:val="009B1FAF"/>
    <w:rsid w:val="00AE3482"/>
    <w:rsid w:val="00B01A5F"/>
    <w:rsid w:val="00BC62A8"/>
    <w:rsid w:val="00C13910"/>
    <w:rsid w:val="00C25768"/>
    <w:rsid w:val="00C3036E"/>
    <w:rsid w:val="00C327FF"/>
    <w:rsid w:val="00C334A3"/>
    <w:rsid w:val="00CA1211"/>
    <w:rsid w:val="00CC12CC"/>
    <w:rsid w:val="00D63593"/>
    <w:rsid w:val="00DD1660"/>
    <w:rsid w:val="00DF1133"/>
    <w:rsid w:val="00E84A10"/>
    <w:rsid w:val="00EB79F9"/>
    <w:rsid w:val="00EB7FB1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18E2AA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5C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shell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Kennedy-Shell, Ashley</cp:lastModifiedBy>
  <cp:revision>3</cp:revision>
  <cp:lastPrinted>2016-06-30T20:28:00Z</cp:lastPrinted>
  <dcterms:created xsi:type="dcterms:W3CDTF">2023-04-19T18:42:00Z</dcterms:created>
  <dcterms:modified xsi:type="dcterms:W3CDTF">2023-04-19T18:46:00Z</dcterms:modified>
</cp:coreProperties>
</file>