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7F8BEF16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DD0B7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Crime Victim Compensation CMS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5F528FC1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>456</w:t>
      </w:r>
    </w:p>
    <w:p w14:paraId="7D61D5A5" w14:textId="77777777" w:rsidR="00DD0B7D" w:rsidRDefault="00DD0B7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4F139A92" w14:textId="131F3A33" w:rsidR="00425B0D" w:rsidRPr="00866A2D" w:rsidRDefault="00441E3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SC </w:t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 xml:space="preserve">Attorney General’s Office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 w:rsidR="00973FC9">
        <w:rPr>
          <w:rFonts w:ascii="Verdana" w:eastAsia="Times New Roman" w:hAnsi="Verdana" w:cs="Times New Roman"/>
          <w:sz w:val="20"/>
          <w:szCs w:val="20"/>
        </w:rPr>
        <w:t>scoring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meeting of the </w:t>
      </w:r>
      <w:r w:rsidR="00085F29">
        <w:rPr>
          <w:rFonts w:ascii="Verdana" w:eastAsia="Times New Roman" w:hAnsi="Verdana" w:cs="Times New Roman"/>
          <w:sz w:val="20"/>
          <w:szCs w:val="20"/>
          <w:u w:val="single"/>
        </w:rPr>
        <w:t>RFP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526D6139" w:rsidR="00425B0D" w:rsidRPr="00866A2D" w:rsidRDefault="00DD0B7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Wednes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day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February</w:t>
      </w:r>
      <w:r w:rsidR="00441E3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441E38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2022,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9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FE21D8A" w14:textId="1BCE8F16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 xml:space="preserve">SC Attorneys </w:t>
      </w:r>
      <w:r w:rsidR="003F074C">
        <w:rPr>
          <w:rFonts w:ascii="Verdana" w:eastAsia="Times New Roman" w:hAnsi="Verdana" w:cs="Times New Roman"/>
          <w:sz w:val="20"/>
          <w:szCs w:val="20"/>
          <w:u w:val="single"/>
        </w:rPr>
        <w:t xml:space="preserve">Generals Office </w:t>
      </w:r>
    </w:p>
    <w:p w14:paraId="0953A98A" w14:textId="4DB16720" w:rsidR="00425B0D" w:rsidRDefault="003F074C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1205 Pendleton Street </w:t>
      </w:r>
    </w:p>
    <w:p w14:paraId="699BD72A" w14:textId="77777777" w:rsidR="00C27541" w:rsidRPr="00866A2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Columbia, SC 29201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D74103B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proposal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81739F2" w14:textId="77777777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3A0A245D" w14:textId="27143E32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Scoring and doc signing </w:t>
      </w:r>
    </w:p>
    <w:p w14:paraId="6EDAC41D" w14:textId="4EA2DCF4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2DCE11FB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441E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DD4EA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E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70EA9"/>
    <w:rsid w:val="003F074C"/>
    <w:rsid w:val="004006E6"/>
    <w:rsid w:val="00425B0D"/>
    <w:rsid w:val="00441E38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6579A"/>
    <w:rsid w:val="008A6C58"/>
    <w:rsid w:val="008B3062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0B7D"/>
    <w:rsid w:val="00DD1660"/>
    <w:rsid w:val="00DD4EAE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Brittany Flake</cp:lastModifiedBy>
  <cp:revision>15</cp:revision>
  <cp:lastPrinted>2016-06-30T20:28:00Z</cp:lastPrinted>
  <dcterms:created xsi:type="dcterms:W3CDTF">2020-08-24T14:46:00Z</dcterms:created>
  <dcterms:modified xsi:type="dcterms:W3CDTF">2023-02-22T15:41:00Z</dcterms:modified>
</cp:coreProperties>
</file>