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1464" w14:textId="77777777" w:rsidR="004006E6" w:rsidRDefault="004006E6"/>
    <w:p w14:paraId="48923358" w14:textId="42B65C6E" w:rsidR="00425B0D" w:rsidRPr="00866A2D" w:rsidRDefault="00425B0D" w:rsidP="00425B0D">
      <w:pPr>
        <w:shd w:val="clear" w:color="auto" w:fill="F1E6D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866A2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NOTICE - Meeting of the </w:t>
      </w:r>
      <w:r w:rsidR="00085F2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RFP-</w:t>
      </w:r>
      <w:r w:rsidR="00B40C0D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2D6C07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Crime Victims Compensation-</w:t>
      </w:r>
      <w:r w:rsidR="00DB4767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866A2D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Evaluation Panel</w:t>
      </w:r>
    </w:p>
    <w:p w14:paraId="2BC889D7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75CD2E6" w14:textId="110F18AC" w:rsidR="00425B0D" w:rsidRDefault="00257519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>RF</w:t>
      </w:r>
      <w:r w:rsidR="00425B0D" w:rsidRPr="00866A2D">
        <w:rPr>
          <w:rFonts w:ascii="Verdana" w:eastAsia="Times New Roman" w:hAnsi="Verdana" w:cs="Times New Roman"/>
          <w:sz w:val="20"/>
          <w:szCs w:val="20"/>
          <w:u w:val="single"/>
        </w:rPr>
        <w:t xml:space="preserve"> # 54000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2</w:t>
      </w:r>
      <w:r w:rsidR="00DB4767">
        <w:rPr>
          <w:rFonts w:ascii="Verdana" w:eastAsia="Times New Roman" w:hAnsi="Verdana" w:cs="Times New Roman"/>
          <w:sz w:val="20"/>
          <w:szCs w:val="20"/>
          <w:u w:val="single"/>
        </w:rPr>
        <w:t>3</w:t>
      </w:r>
      <w:r w:rsidR="002D6C07">
        <w:rPr>
          <w:rFonts w:ascii="Verdana" w:eastAsia="Times New Roman" w:hAnsi="Verdana" w:cs="Times New Roman"/>
          <w:sz w:val="20"/>
          <w:szCs w:val="20"/>
          <w:u w:val="single"/>
        </w:rPr>
        <w:t>456</w:t>
      </w:r>
    </w:p>
    <w:p w14:paraId="4F139A92" w14:textId="3930B2D4" w:rsidR="00425B0D" w:rsidRPr="00866A2D" w:rsidRDefault="002D6C07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 xml:space="preserve">SC Attorney General’s Office </w:t>
      </w:r>
      <w:r w:rsidR="00085F29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="004C6285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="00425B0D" w:rsidRPr="00866A2D">
        <w:rPr>
          <w:rFonts w:ascii="Verdana" w:eastAsia="Times New Roman" w:hAnsi="Verdana" w:cs="Times New Roman"/>
          <w:sz w:val="20"/>
          <w:szCs w:val="20"/>
        </w:rPr>
        <w:br/>
      </w:r>
      <w:r w:rsidR="00425B0D" w:rsidRPr="00866A2D">
        <w:rPr>
          <w:rFonts w:ascii="Verdana" w:eastAsia="Times New Roman" w:hAnsi="Verdana" w:cs="Times New Roman"/>
          <w:sz w:val="20"/>
          <w:szCs w:val="20"/>
        </w:rPr>
        <w:br/>
        <w:t xml:space="preserve">The </w:t>
      </w:r>
      <w:r>
        <w:rPr>
          <w:rFonts w:ascii="Verdana" w:eastAsia="Times New Roman" w:hAnsi="Verdana" w:cs="Times New Roman"/>
          <w:sz w:val="20"/>
          <w:szCs w:val="20"/>
        </w:rPr>
        <w:t>charging</w:t>
      </w:r>
      <w:r w:rsidR="004C628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25B0D" w:rsidRPr="00866A2D">
        <w:rPr>
          <w:rFonts w:ascii="Verdana" w:eastAsia="Times New Roman" w:hAnsi="Verdana" w:cs="Times New Roman"/>
          <w:sz w:val="20"/>
          <w:szCs w:val="20"/>
        </w:rPr>
        <w:t xml:space="preserve">meeting of the </w:t>
      </w:r>
      <w:r w:rsidR="00085F29">
        <w:rPr>
          <w:rFonts w:ascii="Verdana" w:eastAsia="Times New Roman" w:hAnsi="Verdana" w:cs="Times New Roman"/>
          <w:sz w:val="20"/>
          <w:szCs w:val="20"/>
          <w:u w:val="single"/>
        </w:rPr>
        <w:t>RFP</w:t>
      </w:r>
      <w:r w:rsidR="00425B0D" w:rsidRPr="00866A2D">
        <w:rPr>
          <w:rFonts w:ascii="Verdana" w:eastAsia="Times New Roman" w:hAnsi="Verdana" w:cs="Times New Roman"/>
          <w:sz w:val="20"/>
          <w:szCs w:val="20"/>
          <w:u w:val="single"/>
        </w:rPr>
        <w:t xml:space="preserve"> Evaluation Panel</w:t>
      </w:r>
      <w:r w:rsidR="00425B0D" w:rsidRPr="00866A2D">
        <w:rPr>
          <w:rFonts w:ascii="Verdana" w:eastAsia="Times New Roman" w:hAnsi="Verdana" w:cs="Times New Roman"/>
          <w:sz w:val="20"/>
          <w:szCs w:val="20"/>
        </w:rPr>
        <w:t xml:space="preserve"> for the above-referenced solicitation will be held: </w:t>
      </w:r>
    </w:p>
    <w:p w14:paraId="3E1DA4C9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2479361" w14:textId="389A6543" w:rsidR="00425B0D" w:rsidRPr="00866A2D" w:rsidRDefault="002D6C07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>Wedne</w:t>
      </w:r>
      <w:r w:rsidR="00DB4767">
        <w:rPr>
          <w:rFonts w:ascii="Verdana" w:eastAsia="Times New Roman" w:hAnsi="Verdana" w:cs="Times New Roman"/>
          <w:sz w:val="20"/>
          <w:szCs w:val="20"/>
          <w:u w:val="single"/>
        </w:rPr>
        <w:t>s</w:t>
      </w:r>
      <w:r w:rsidR="00425B0D">
        <w:rPr>
          <w:rFonts w:ascii="Verdana" w:eastAsia="Times New Roman" w:hAnsi="Verdana" w:cs="Times New Roman"/>
          <w:sz w:val="20"/>
          <w:szCs w:val="20"/>
          <w:u w:val="single"/>
        </w:rPr>
        <w:t>day</w:t>
      </w:r>
      <w:r w:rsidR="00EE4E56">
        <w:rPr>
          <w:rFonts w:ascii="Verdana" w:eastAsia="Times New Roman" w:hAnsi="Verdana" w:cs="Times New Roman"/>
          <w:sz w:val="20"/>
          <w:szCs w:val="20"/>
          <w:u w:val="single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January</w:t>
      </w:r>
      <w:r w:rsidR="00257519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18</w:t>
      </w:r>
      <w:r w:rsidR="00425B0D">
        <w:rPr>
          <w:rFonts w:ascii="Verdana" w:eastAsia="Times New Roman" w:hAnsi="Verdana" w:cs="Times New Roman"/>
          <w:sz w:val="20"/>
          <w:szCs w:val="20"/>
          <w:u w:val="single"/>
        </w:rPr>
        <w:t xml:space="preserve">, </w:t>
      </w:r>
      <w:r w:rsidR="00257519">
        <w:rPr>
          <w:rFonts w:ascii="Verdana" w:eastAsia="Times New Roman" w:hAnsi="Verdana" w:cs="Times New Roman"/>
          <w:sz w:val="20"/>
          <w:szCs w:val="20"/>
          <w:u w:val="single"/>
        </w:rPr>
        <w:t>202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3</w:t>
      </w:r>
      <w:r w:rsidR="00257519">
        <w:rPr>
          <w:rFonts w:ascii="Verdana" w:eastAsia="Times New Roman" w:hAnsi="Verdana" w:cs="Times New Roman"/>
          <w:sz w:val="20"/>
          <w:szCs w:val="20"/>
          <w:u w:val="single"/>
        </w:rPr>
        <w:t>,</w:t>
      </w:r>
      <w:r w:rsidR="00425B0D" w:rsidRPr="00866A2D">
        <w:rPr>
          <w:rFonts w:ascii="Verdana" w:eastAsia="Times New Roman" w:hAnsi="Verdana" w:cs="Times New Roman"/>
          <w:sz w:val="20"/>
          <w:szCs w:val="20"/>
          <w:u w:val="single"/>
        </w:rPr>
        <w:t xml:space="preserve"> at </w:t>
      </w:r>
      <w:r>
        <w:rPr>
          <w:rFonts w:ascii="Verdana" w:eastAsia="Times New Roman" w:hAnsi="Verdana" w:cs="Times New Roman"/>
          <w:sz w:val="20"/>
          <w:szCs w:val="20"/>
          <w:u w:val="single"/>
        </w:rPr>
        <w:t>10</w:t>
      </w:r>
      <w:r w:rsidR="00425B0D">
        <w:rPr>
          <w:rFonts w:ascii="Verdana" w:eastAsia="Times New Roman" w:hAnsi="Verdana" w:cs="Times New Roman"/>
          <w:sz w:val="20"/>
          <w:szCs w:val="20"/>
          <w:u w:val="single"/>
        </w:rPr>
        <w:t>:</w:t>
      </w:r>
      <w:r w:rsidR="00DB4767">
        <w:rPr>
          <w:rFonts w:ascii="Verdana" w:eastAsia="Times New Roman" w:hAnsi="Verdana" w:cs="Times New Roman"/>
          <w:sz w:val="20"/>
          <w:szCs w:val="20"/>
          <w:u w:val="single"/>
        </w:rPr>
        <w:t>0</w:t>
      </w:r>
      <w:r w:rsidR="00425B0D">
        <w:rPr>
          <w:rFonts w:ascii="Verdana" w:eastAsia="Times New Roman" w:hAnsi="Verdana" w:cs="Times New Roman"/>
          <w:sz w:val="20"/>
          <w:szCs w:val="20"/>
          <w:u w:val="single"/>
        </w:rPr>
        <w:t xml:space="preserve">0 </w:t>
      </w:r>
      <w:r w:rsidR="00DB4767">
        <w:rPr>
          <w:rFonts w:ascii="Verdana" w:eastAsia="Times New Roman" w:hAnsi="Verdana" w:cs="Times New Roman"/>
          <w:sz w:val="20"/>
          <w:szCs w:val="20"/>
          <w:u w:val="single"/>
        </w:rPr>
        <w:t>A</w:t>
      </w:r>
      <w:r w:rsidR="00425B0D">
        <w:rPr>
          <w:rFonts w:ascii="Verdana" w:eastAsia="Times New Roman" w:hAnsi="Verdana" w:cs="Times New Roman"/>
          <w:sz w:val="20"/>
          <w:szCs w:val="20"/>
          <w:u w:val="single"/>
        </w:rPr>
        <w:t>M</w:t>
      </w:r>
    </w:p>
    <w:p w14:paraId="5EEDBA57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61128E18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0953A98A" w14:textId="0C2FAD0E" w:rsidR="00425B0D" w:rsidRDefault="00425B0D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>The meeting will be held at:</w:t>
      </w:r>
      <w:r w:rsidRPr="00866A2D">
        <w:rPr>
          <w:rFonts w:ascii="Verdana" w:eastAsia="Times New Roman" w:hAnsi="Verdana" w:cs="Times New Roman"/>
          <w:sz w:val="20"/>
          <w:szCs w:val="20"/>
        </w:rPr>
        <w:br/>
      </w:r>
      <w:r w:rsidR="002D6C07">
        <w:rPr>
          <w:rFonts w:ascii="Verdana" w:eastAsia="Times New Roman" w:hAnsi="Verdana" w:cs="Times New Roman"/>
          <w:sz w:val="20"/>
          <w:szCs w:val="20"/>
          <w:u w:val="single"/>
        </w:rPr>
        <w:t>The Brown Bldg. Rm. 430</w:t>
      </w:r>
    </w:p>
    <w:p w14:paraId="3F13AA0A" w14:textId="5A77C02A" w:rsidR="002D6C07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 xml:space="preserve">1205 Pendleton St. </w:t>
      </w:r>
    </w:p>
    <w:p w14:paraId="699BD72A" w14:textId="77777777" w:rsidR="00C27541" w:rsidRPr="00866A2D" w:rsidRDefault="00C27541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>Columbia, SC 29201</w:t>
      </w:r>
    </w:p>
    <w:p w14:paraId="1A9A63C4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2FF21332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74D73975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5A7A7B2F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 xml:space="preserve">AGENDA: </w:t>
      </w:r>
    </w:p>
    <w:p w14:paraId="27D4A5AC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23E48B08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 xml:space="preserve">A. </w:t>
      </w:r>
      <w:r w:rsidRPr="00866A2D">
        <w:rPr>
          <w:rFonts w:ascii="Verdana" w:eastAsia="Times New Roman" w:hAnsi="Verdana" w:cs="Times New Roman"/>
          <w:sz w:val="20"/>
          <w:szCs w:val="20"/>
        </w:rPr>
        <w:tab/>
        <w:t>REGULAR SESSION</w:t>
      </w:r>
    </w:p>
    <w:p w14:paraId="11B679B1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ab/>
        <w:t xml:space="preserve">1. </w:t>
      </w:r>
      <w:r w:rsidRPr="00866A2D">
        <w:rPr>
          <w:rFonts w:ascii="Verdana" w:eastAsia="Times New Roman" w:hAnsi="Verdana" w:cs="Times New Roman"/>
          <w:sz w:val="20"/>
          <w:szCs w:val="20"/>
        </w:rPr>
        <w:tab/>
        <w:t>Open Meeting</w:t>
      </w:r>
    </w:p>
    <w:p w14:paraId="20672F3A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ab/>
        <w:t xml:space="preserve">2. </w:t>
      </w:r>
      <w:r w:rsidRPr="00866A2D">
        <w:rPr>
          <w:rFonts w:ascii="Verdana" w:eastAsia="Times New Roman" w:hAnsi="Verdana" w:cs="Times New Roman"/>
          <w:sz w:val="20"/>
          <w:szCs w:val="20"/>
        </w:rPr>
        <w:tab/>
        <w:t>Overview of Process</w:t>
      </w:r>
    </w:p>
    <w:p w14:paraId="318B9931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 xml:space="preserve">B. </w:t>
      </w:r>
      <w:r w:rsidRPr="00866A2D">
        <w:rPr>
          <w:rFonts w:ascii="Verdana" w:eastAsia="Times New Roman" w:hAnsi="Verdana" w:cs="Times New Roman"/>
          <w:sz w:val="20"/>
          <w:szCs w:val="20"/>
        </w:rPr>
        <w:tab/>
        <w:t>EXECUTIVE SESSION</w:t>
      </w:r>
    </w:p>
    <w:p w14:paraId="5380AD77" w14:textId="77777777" w:rsidR="002D6C07" w:rsidRPr="00866A2D" w:rsidRDefault="002D6C07" w:rsidP="002D6C07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866A2D">
        <w:rPr>
          <w:rFonts w:ascii="Verdana" w:eastAsia="Times New Roman" w:hAnsi="Verdana" w:cs="Times New Roman"/>
          <w:sz w:val="20"/>
          <w:szCs w:val="20"/>
        </w:rPr>
        <w:tab/>
        <w:t xml:space="preserve">1. </w:t>
      </w:r>
      <w:r w:rsidRPr="00866A2D">
        <w:rPr>
          <w:rFonts w:ascii="Verdana" w:eastAsia="Times New Roman" w:hAnsi="Verdana" w:cs="Times New Roman"/>
          <w:sz w:val="20"/>
          <w:szCs w:val="20"/>
        </w:rPr>
        <w:tab/>
        <w:t>Distribution of Responses</w:t>
      </w:r>
    </w:p>
    <w:p w14:paraId="1BF4EEAD" w14:textId="77777777" w:rsidR="00425B0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E751773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</w:r>
    </w:p>
    <w:p w14:paraId="0D115DE3" w14:textId="77777777" w:rsidR="00425B0D" w:rsidRPr="00866A2D" w:rsidRDefault="00425B0D" w:rsidP="00425B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4B8F66" w14:textId="77777777" w:rsidR="00425B0D" w:rsidRPr="00866A2D" w:rsidRDefault="00425B0D" w:rsidP="00425B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3C93643" w14:textId="10AAC2A5" w:rsidR="00425B0D" w:rsidRPr="00866A2D" w:rsidRDefault="00425B0D" w:rsidP="00425B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66A2D">
        <w:rPr>
          <w:rFonts w:ascii="Times New Roman" w:eastAsia="Times New Roman" w:hAnsi="Times New Roman" w:cs="Times New Roman"/>
          <w:sz w:val="24"/>
          <w:szCs w:val="24"/>
        </w:rPr>
        <w:t xml:space="preserve">Posted </w:t>
      </w:r>
      <w:r w:rsidR="00B569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4E5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569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6C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177723">
        <w:rPr>
          <w:rFonts w:ascii="Times New Roman" w:eastAsia="Times New Roman" w:hAnsi="Times New Roman" w:cs="Times New Roman"/>
          <w:sz w:val="24"/>
          <w:szCs w:val="24"/>
        </w:rPr>
        <w:t>/</w:t>
      </w:r>
      <w:r w:rsidR="00EE4E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6C0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66A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77723">
        <w:rPr>
          <w:rFonts w:ascii="Times New Roman" w:eastAsia="Times New Roman" w:hAnsi="Times New Roman" w:cs="Times New Roman"/>
          <w:sz w:val="24"/>
          <w:szCs w:val="24"/>
        </w:rPr>
        <w:t>BVS</w:t>
      </w:r>
      <w:r w:rsidRPr="00866A2D">
        <w:rPr>
          <w:rFonts w:ascii="Times New Roman" w:eastAsia="Times New Roman" w:hAnsi="Times New Roman" w:cs="Times New Roman"/>
          <w:sz w:val="24"/>
          <w:szCs w:val="24"/>
        </w:rPr>
        <w:t>/SPO)</w:t>
      </w:r>
    </w:p>
    <w:p w14:paraId="39338C12" w14:textId="77777777" w:rsidR="00425B0D" w:rsidRPr="00866A2D" w:rsidRDefault="00425B0D" w:rsidP="00425B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09915F51" w14:textId="77777777" w:rsidR="004006E6" w:rsidRPr="004006E6" w:rsidRDefault="004006E6" w:rsidP="004006E6"/>
    <w:sectPr w:rsidR="004006E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0538" w14:textId="77777777" w:rsidR="001B21CC" w:rsidRDefault="001B21CC" w:rsidP="00F408E5">
      <w:r>
        <w:separator/>
      </w:r>
    </w:p>
  </w:endnote>
  <w:endnote w:type="continuationSeparator" w:id="0">
    <w:p w14:paraId="2422931C" w14:textId="77777777" w:rsidR="001B21CC" w:rsidRDefault="001B21CC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4D6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3B4931AF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203EC6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0A83" w14:textId="77777777" w:rsidR="001B21CC" w:rsidRDefault="001B21CC" w:rsidP="00F408E5">
      <w:r>
        <w:separator/>
      </w:r>
    </w:p>
  </w:footnote>
  <w:footnote w:type="continuationSeparator" w:id="0">
    <w:p w14:paraId="0C9CBCB7" w14:textId="77777777" w:rsidR="001B21CC" w:rsidRDefault="001B21CC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E5A4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66A3A51D" wp14:editId="2F023E93">
          <wp:extent cx="5943600" cy="16941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7PROC_SFAA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6AA5"/>
    <w:rsid w:val="00085F29"/>
    <w:rsid w:val="000D08D7"/>
    <w:rsid w:val="00177723"/>
    <w:rsid w:val="00183867"/>
    <w:rsid w:val="001B21CC"/>
    <w:rsid w:val="001B6C5F"/>
    <w:rsid w:val="00241B61"/>
    <w:rsid w:val="00257519"/>
    <w:rsid w:val="002634C6"/>
    <w:rsid w:val="00284996"/>
    <w:rsid w:val="002D6C07"/>
    <w:rsid w:val="00305821"/>
    <w:rsid w:val="00370EA9"/>
    <w:rsid w:val="004006E6"/>
    <w:rsid w:val="00425B0D"/>
    <w:rsid w:val="004C04A4"/>
    <w:rsid w:val="004C6285"/>
    <w:rsid w:val="005C3D76"/>
    <w:rsid w:val="005F270C"/>
    <w:rsid w:val="00606BDD"/>
    <w:rsid w:val="00615698"/>
    <w:rsid w:val="00617844"/>
    <w:rsid w:val="006C1976"/>
    <w:rsid w:val="008211CB"/>
    <w:rsid w:val="0086579A"/>
    <w:rsid w:val="008A6C58"/>
    <w:rsid w:val="008B3062"/>
    <w:rsid w:val="0092485A"/>
    <w:rsid w:val="009434B0"/>
    <w:rsid w:val="00973FC9"/>
    <w:rsid w:val="009B1FAF"/>
    <w:rsid w:val="00AE3482"/>
    <w:rsid w:val="00B40C0D"/>
    <w:rsid w:val="00B569A5"/>
    <w:rsid w:val="00BC62A8"/>
    <w:rsid w:val="00C13910"/>
    <w:rsid w:val="00C27541"/>
    <w:rsid w:val="00C3036E"/>
    <w:rsid w:val="00C327FF"/>
    <w:rsid w:val="00C334A3"/>
    <w:rsid w:val="00CA1211"/>
    <w:rsid w:val="00CC12CC"/>
    <w:rsid w:val="00DB4767"/>
    <w:rsid w:val="00DD1660"/>
    <w:rsid w:val="00EB79F9"/>
    <w:rsid w:val="00EE4E56"/>
    <w:rsid w:val="00F408E5"/>
    <w:rsid w:val="00F446AA"/>
    <w:rsid w:val="00F575A6"/>
    <w:rsid w:val="00F978E5"/>
    <w:rsid w:val="00F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598E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Sloan, Brittany</cp:lastModifiedBy>
  <cp:revision>13</cp:revision>
  <cp:lastPrinted>2016-06-30T20:28:00Z</cp:lastPrinted>
  <dcterms:created xsi:type="dcterms:W3CDTF">2020-08-24T14:46:00Z</dcterms:created>
  <dcterms:modified xsi:type="dcterms:W3CDTF">2023-01-17T16:43:00Z</dcterms:modified>
</cp:coreProperties>
</file>