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783F4A98" w:rsidR="00D71AAD" w:rsidRDefault="001C3183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CrowdStrike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Products and Services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4335967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39B">
        <w:rPr>
          <w:rFonts w:ascii="Times New Roman" w:eastAsia="Times New Roman" w:hAnsi="Times New Roman" w:cs="Times New Roman"/>
          <w:sz w:val="24"/>
          <w:szCs w:val="24"/>
        </w:rPr>
        <w:t>scoring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37E1FF6" w:rsidR="006A209F" w:rsidRPr="00CF6064" w:rsidRDefault="009D339B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@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proofErr w:type="gramEnd"/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A46E93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="001C3183" w:rsidRPr="00AF7C2D">
          <w:rPr>
            <w:rStyle w:val="Hyperlink"/>
          </w:rPr>
          <w:t>lbouknight@mmo.sc.gov</w:t>
        </w:r>
      </w:hyperlink>
      <w:r w:rsidR="001C3183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58D25B9C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9D339B"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79D304" w14:textId="77777777" w:rsidR="009D339B" w:rsidRDefault="009D339B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736E9F8" w14:textId="77777777" w:rsidR="009D339B" w:rsidRDefault="009D339B" w:rsidP="009D339B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73704CE" w14:textId="51B367A6" w:rsidR="009D339B" w:rsidRDefault="009D339B" w:rsidP="009D339B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CLOSING</w:t>
      </w:r>
      <w:proofErr w:type="gramEnd"/>
    </w:p>
    <w:p w14:paraId="02415A04" w14:textId="64A87623" w:rsidR="009D339B" w:rsidRDefault="009D339B" w:rsidP="009D339B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   Finalize Evaluations</w:t>
      </w:r>
    </w:p>
    <w:p w14:paraId="716E7C56" w14:textId="77777777" w:rsidR="009D339B" w:rsidRPr="009D339B" w:rsidRDefault="009D339B" w:rsidP="009D339B">
      <w:pPr>
        <w:tabs>
          <w:tab w:val="left" w:pos="1000"/>
        </w:tabs>
        <w:spacing w:before="2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A175574" w14:textId="16C1245A" w:rsidR="006A209F" w:rsidRDefault="009D339B" w:rsidP="006A209F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E17C593" w:rsidR="006A209F" w:rsidRDefault="001C3183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Lillanea Bouknight</w:t>
      </w:r>
    </w:p>
    <w:p w14:paraId="1A295A80" w14:textId="6CF0EDCD" w:rsidR="00AF4804" w:rsidRPr="00AF4804" w:rsidRDefault="00AF4804" w:rsidP="006A209F">
      <w:pPr>
        <w:spacing w:line="276" w:lineRule="exact"/>
        <w:ind w:left="100" w:right="5150"/>
        <w:rPr>
          <w:rFonts w:ascii="Brush Script MT" w:eastAsia="Times New Roman" w:hAnsi="Brush Script MT" w:cs="Times New Roman"/>
          <w:sz w:val="28"/>
          <w:szCs w:val="28"/>
        </w:rPr>
      </w:pPr>
      <w:r w:rsidRPr="00AF4804">
        <w:rPr>
          <w:rFonts w:ascii="Brush Script MT" w:eastAsia="Times New Roman" w:hAnsi="Brush Script MT" w:cs="Times New Roman"/>
          <w:sz w:val="28"/>
          <w:szCs w:val="28"/>
        </w:rPr>
        <w:t>Lillanea Bouknight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2C20"/>
    <w:multiLevelType w:val="hybridMultilevel"/>
    <w:tmpl w:val="964082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7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0324D"/>
    <w:rsid w:val="00130ED1"/>
    <w:rsid w:val="001C3183"/>
    <w:rsid w:val="00241B61"/>
    <w:rsid w:val="00284996"/>
    <w:rsid w:val="002C25B5"/>
    <w:rsid w:val="002C6AE5"/>
    <w:rsid w:val="002F1D98"/>
    <w:rsid w:val="00322104"/>
    <w:rsid w:val="00342F5F"/>
    <w:rsid w:val="0034394F"/>
    <w:rsid w:val="00370EA9"/>
    <w:rsid w:val="003F4789"/>
    <w:rsid w:val="003F70DB"/>
    <w:rsid w:val="004006E6"/>
    <w:rsid w:val="004C04A4"/>
    <w:rsid w:val="004C455D"/>
    <w:rsid w:val="00501CD1"/>
    <w:rsid w:val="00513DB9"/>
    <w:rsid w:val="005469BC"/>
    <w:rsid w:val="005C3D76"/>
    <w:rsid w:val="005F270C"/>
    <w:rsid w:val="00606BDD"/>
    <w:rsid w:val="00615698"/>
    <w:rsid w:val="006A209F"/>
    <w:rsid w:val="007E5BC6"/>
    <w:rsid w:val="008211CB"/>
    <w:rsid w:val="0086579A"/>
    <w:rsid w:val="00885CC0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9D339B"/>
    <w:rsid w:val="00A450D5"/>
    <w:rsid w:val="00AA1A96"/>
    <w:rsid w:val="00AA527B"/>
    <w:rsid w:val="00AE3482"/>
    <w:rsid w:val="00AF4804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64DF"/>
    <w:rsid w:val="00CD76C0"/>
    <w:rsid w:val="00CF6064"/>
    <w:rsid w:val="00D109D1"/>
    <w:rsid w:val="00D278ED"/>
    <w:rsid w:val="00D71AAD"/>
    <w:rsid w:val="00D84B89"/>
    <w:rsid w:val="00DD1660"/>
    <w:rsid w:val="00E315C8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ouknight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Bouknight, Lillanea</cp:lastModifiedBy>
  <cp:revision>2</cp:revision>
  <cp:lastPrinted>2016-06-30T20:28:00Z</cp:lastPrinted>
  <dcterms:created xsi:type="dcterms:W3CDTF">2026-02-27T14:28:00Z</dcterms:created>
  <dcterms:modified xsi:type="dcterms:W3CDTF">2026-02-27T14:28:00Z</dcterms:modified>
</cp:coreProperties>
</file>