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1CF600" w14:textId="0DFD5238" w:rsidR="00D71AAD" w:rsidRDefault="000113FD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Online Reverse Auction Services</w:t>
      </w:r>
      <w:r w:rsidR="00E81B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E81B1F" w:rsidRPr="00E81B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29390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25ECA565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AE5">
        <w:rPr>
          <w:rFonts w:ascii="Times New Roman" w:eastAsia="Times New Roman" w:hAnsi="Times New Roman" w:cs="Times New Roman"/>
          <w:sz w:val="24"/>
          <w:szCs w:val="24"/>
        </w:rPr>
        <w:t xml:space="preserve">charging meeting 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>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68C97861" w:rsidR="006A209F" w:rsidRPr="00CF6064" w:rsidRDefault="001665B8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May 7</w:t>
      </w:r>
      <w:r w:rsidR="00A920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2026</w:t>
      </w:r>
      <w:r w:rsidR="003F47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@ 10</w:t>
      </w:r>
      <w:r w:rsidR="00AA52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3F47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00A</w:t>
      </w:r>
      <w:r w:rsidR="00AA52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 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049344CB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virtually</w:t>
      </w:r>
      <w:r w:rsidR="00AA527B">
        <w:rPr>
          <w:rFonts w:ascii="Times New Roman" w:eastAsia="Times New Roman" w:hAnsi="Times New Roman" w:cs="Times New Roman"/>
          <w:sz w:val="24"/>
          <w:szCs w:val="24"/>
        </w:rPr>
        <w:t xml:space="preserve"> via Teams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. Contact the Procurement Officer at </w:t>
      </w:r>
      <w:hyperlink r:id="rId7" w:history="1">
        <w:r w:rsidR="00C95BCC" w:rsidRPr="00F55B48">
          <w:rPr>
            <w:rStyle w:val="Hyperlink"/>
          </w:rPr>
          <w:t>cdsanders@mmo.sc.gov</w:t>
        </w:r>
      </w:hyperlink>
      <w:r w:rsidR="00AA527B">
        <w:rPr>
          <w:rStyle w:val="Hyperlink"/>
        </w:rPr>
        <w:t xml:space="preserve"> </w:t>
      </w:r>
      <w:r w:rsidR="00D84B89">
        <w:t xml:space="preserve">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6DB726D3" w14:textId="77777777" w:rsidR="001016CB" w:rsidRDefault="001016CB" w:rsidP="001016CB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(Evaluation)</w:t>
      </w:r>
    </w:p>
    <w:p w14:paraId="26595687" w14:textId="77777777" w:rsidR="001016CB" w:rsidRDefault="001016CB" w:rsidP="001016CB">
      <w:pPr>
        <w:spacing w:before="14" w:line="260" w:lineRule="exact"/>
        <w:rPr>
          <w:sz w:val="26"/>
          <w:szCs w:val="26"/>
        </w:rPr>
      </w:pPr>
    </w:p>
    <w:p w14:paraId="4C5945D8" w14:textId="77777777" w:rsidR="001016CB" w:rsidRDefault="001016CB" w:rsidP="001016CB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17D95047" w14:textId="77777777" w:rsidR="001016CB" w:rsidRDefault="001016CB" w:rsidP="001016CB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06E98159" w14:textId="77777777" w:rsidR="001016CB" w:rsidRDefault="001016CB" w:rsidP="001016CB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2.    Overview of Process</w:t>
      </w:r>
    </w:p>
    <w:p w14:paraId="4713E6BC" w14:textId="77777777" w:rsidR="001016CB" w:rsidRDefault="001016CB" w:rsidP="001016CB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61878500" w14:textId="77777777" w:rsidR="001016CB" w:rsidRDefault="001016CB" w:rsidP="001016C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>EXECUTIVE SESSION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Discussion and Scoring Proposals</w:t>
      </w:r>
    </w:p>
    <w:p w14:paraId="27062E83" w14:textId="77777777" w:rsidR="001016CB" w:rsidRPr="00C01F01" w:rsidRDefault="001016CB" w:rsidP="001016C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3332571" w14:textId="77777777" w:rsidR="001016CB" w:rsidRPr="00C01F01" w:rsidRDefault="001016CB" w:rsidP="001016C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CLOSING</w:t>
      </w:r>
    </w:p>
    <w:p w14:paraId="4C302F53" w14:textId="77777777" w:rsidR="001016CB" w:rsidRDefault="001016CB" w:rsidP="001016C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sz w:val="20"/>
          <w:szCs w:val="20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651449E8" w:rsidR="006A209F" w:rsidRDefault="00C95BCC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Clifton Sanders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85A02" w14:textId="77777777" w:rsidR="004C455D" w:rsidRDefault="004C455D" w:rsidP="00F408E5">
      <w:r>
        <w:separator/>
      </w:r>
    </w:p>
  </w:endnote>
  <w:endnote w:type="continuationSeparator" w:id="0">
    <w:p w14:paraId="1971774E" w14:textId="77777777" w:rsidR="004C455D" w:rsidRDefault="004C455D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518B4C26" w:rsidR="00284996" w:rsidRPr="00297233" w:rsidRDefault="003F4789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 xml:space="preserve">1333 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MAIN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338E" w14:textId="77777777" w:rsidR="004C455D" w:rsidRDefault="004C455D" w:rsidP="00F408E5">
      <w:r>
        <w:separator/>
      </w:r>
    </w:p>
  </w:footnote>
  <w:footnote w:type="continuationSeparator" w:id="0">
    <w:p w14:paraId="356A3BB0" w14:textId="77777777" w:rsidR="004C455D" w:rsidRDefault="004C455D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5511EAF8" w:rsidR="00CC12CC" w:rsidRDefault="002F1D98">
    <w:pPr>
      <w:pStyle w:val="Header"/>
    </w:pPr>
    <w:r>
      <w:rPr>
        <w:noProof/>
      </w:rPr>
      <w:drawing>
        <wp:inline distT="0" distB="0" distL="0" distR="0" wp14:anchorId="2B701A17" wp14:editId="38F22A7A">
          <wp:extent cx="5942443" cy="1694178"/>
          <wp:effectExtent l="0" t="0" r="1270" b="1905"/>
          <wp:docPr id="2" name="Picture 2" descr="Company Letter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ompany Letter Hea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113FD"/>
    <w:rsid w:val="000542AF"/>
    <w:rsid w:val="0006008D"/>
    <w:rsid w:val="000A12ED"/>
    <w:rsid w:val="000C230A"/>
    <w:rsid w:val="000D08D7"/>
    <w:rsid w:val="000F44A4"/>
    <w:rsid w:val="001016CB"/>
    <w:rsid w:val="0010324D"/>
    <w:rsid w:val="00130ED1"/>
    <w:rsid w:val="001665B8"/>
    <w:rsid w:val="00241B61"/>
    <w:rsid w:val="00284996"/>
    <w:rsid w:val="0029556B"/>
    <w:rsid w:val="002C25B5"/>
    <w:rsid w:val="002C6AE5"/>
    <w:rsid w:val="002F1D98"/>
    <w:rsid w:val="00322104"/>
    <w:rsid w:val="00342F5F"/>
    <w:rsid w:val="00366174"/>
    <w:rsid w:val="00370EA9"/>
    <w:rsid w:val="003F4789"/>
    <w:rsid w:val="004006E6"/>
    <w:rsid w:val="00463480"/>
    <w:rsid w:val="004C04A4"/>
    <w:rsid w:val="004C455D"/>
    <w:rsid w:val="005067F7"/>
    <w:rsid w:val="00513DB9"/>
    <w:rsid w:val="005C3D76"/>
    <w:rsid w:val="005F270C"/>
    <w:rsid w:val="00606BDD"/>
    <w:rsid w:val="00615698"/>
    <w:rsid w:val="006A209F"/>
    <w:rsid w:val="007E5BC6"/>
    <w:rsid w:val="008211CB"/>
    <w:rsid w:val="0086579A"/>
    <w:rsid w:val="00885CC0"/>
    <w:rsid w:val="008A6C58"/>
    <w:rsid w:val="008B0F31"/>
    <w:rsid w:val="008B3062"/>
    <w:rsid w:val="008C0221"/>
    <w:rsid w:val="008F2D54"/>
    <w:rsid w:val="0092485A"/>
    <w:rsid w:val="00961FC0"/>
    <w:rsid w:val="009B1FAF"/>
    <w:rsid w:val="009B38D5"/>
    <w:rsid w:val="00A2590E"/>
    <w:rsid w:val="00A920E0"/>
    <w:rsid w:val="00AA1A96"/>
    <w:rsid w:val="00AA527B"/>
    <w:rsid w:val="00AE3482"/>
    <w:rsid w:val="00AF5AB4"/>
    <w:rsid w:val="00B80304"/>
    <w:rsid w:val="00BA6868"/>
    <w:rsid w:val="00BC62A8"/>
    <w:rsid w:val="00C03532"/>
    <w:rsid w:val="00C13910"/>
    <w:rsid w:val="00C3036E"/>
    <w:rsid w:val="00C327FF"/>
    <w:rsid w:val="00C334A3"/>
    <w:rsid w:val="00C95BCC"/>
    <w:rsid w:val="00CA1211"/>
    <w:rsid w:val="00CC12CC"/>
    <w:rsid w:val="00CD76C0"/>
    <w:rsid w:val="00CF6064"/>
    <w:rsid w:val="00D109D1"/>
    <w:rsid w:val="00D278ED"/>
    <w:rsid w:val="00D71AAD"/>
    <w:rsid w:val="00D84B89"/>
    <w:rsid w:val="00DD1660"/>
    <w:rsid w:val="00E315C8"/>
    <w:rsid w:val="00E54DB3"/>
    <w:rsid w:val="00E81B1F"/>
    <w:rsid w:val="00EB79F9"/>
    <w:rsid w:val="00ED5F33"/>
    <w:rsid w:val="00F408E5"/>
    <w:rsid w:val="00F575A6"/>
    <w:rsid w:val="00F707A4"/>
    <w:rsid w:val="00FE2C11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dsanders@mmo.s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DF3BD-731D-4C1A-803A-E804B001F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Sanders, Clifton</cp:lastModifiedBy>
  <cp:revision>17</cp:revision>
  <cp:lastPrinted>2016-06-30T20:28:00Z</cp:lastPrinted>
  <dcterms:created xsi:type="dcterms:W3CDTF">2024-10-07T14:32:00Z</dcterms:created>
  <dcterms:modified xsi:type="dcterms:W3CDTF">2026-05-05T20:54:00Z</dcterms:modified>
</cp:coreProperties>
</file>