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2EFEF9D6" w:rsidR="00D71AAD" w:rsidRDefault="00E315C8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Google Products and Services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28154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15D48F2A" w:rsidR="006A209F" w:rsidRPr="00CF6064" w:rsidRDefault="00E315C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26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10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00A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049344CB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C95BCC" w:rsidRPr="00F55B48">
          <w:rPr>
            <w:rStyle w:val="Hyperlink"/>
          </w:rPr>
          <w:t>cdsanders@mmo.sc.gov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51449E8" w:rsidR="006A209F" w:rsidRDefault="00C95BCC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Clifton Sanders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A02" w14:textId="77777777" w:rsidR="004C455D" w:rsidRDefault="004C455D" w:rsidP="00F408E5">
      <w:r>
        <w:separator/>
      </w:r>
    </w:p>
  </w:endnote>
  <w:endnote w:type="continuationSeparator" w:id="0">
    <w:p w14:paraId="1971774E" w14:textId="77777777" w:rsidR="004C455D" w:rsidRDefault="004C455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518B4C26" w:rsidR="00284996" w:rsidRPr="00297233" w:rsidRDefault="003F478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 xml:space="preserve">1333 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38E" w14:textId="77777777" w:rsidR="004C455D" w:rsidRDefault="004C455D" w:rsidP="00F408E5">
      <w:r>
        <w:separator/>
      </w:r>
    </w:p>
  </w:footnote>
  <w:footnote w:type="continuationSeparator" w:id="0">
    <w:p w14:paraId="356A3BB0" w14:textId="77777777" w:rsidR="004C455D" w:rsidRDefault="004C455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0324D"/>
    <w:rsid w:val="00130ED1"/>
    <w:rsid w:val="00241B61"/>
    <w:rsid w:val="00284996"/>
    <w:rsid w:val="002C25B5"/>
    <w:rsid w:val="002C6AE5"/>
    <w:rsid w:val="002F1D98"/>
    <w:rsid w:val="00322104"/>
    <w:rsid w:val="00342F5F"/>
    <w:rsid w:val="00370EA9"/>
    <w:rsid w:val="003F4789"/>
    <w:rsid w:val="004006E6"/>
    <w:rsid w:val="004C04A4"/>
    <w:rsid w:val="004C455D"/>
    <w:rsid w:val="00513DB9"/>
    <w:rsid w:val="005C3D76"/>
    <w:rsid w:val="005F270C"/>
    <w:rsid w:val="00606BDD"/>
    <w:rsid w:val="00615698"/>
    <w:rsid w:val="006A209F"/>
    <w:rsid w:val="007E5BC6"/>
    <w:rsid w:val="008211CB"/>
    <w:rsid w:val="0086579A"/>
    <w:rsid w:val="00885CC0"/>
    <w:rsid w:val="008A6C58"/>
    <w:rsid w:val="008B0F31"/>
    <w:rsid w:val="008B3062"/>
    <w:rsid w:val="008C0221"/>
    <w:rsid w:val="008F2D54"/>
    <w:rsid w:val="0092485A"/>
    <w:rsid w:val="00961FC0"/>
    <w:rsid w:val="009B1FAF"/>
    <w:rsid w:val="009B38D5"/>
    <w:rsid w:val="00AA1A96"/>
    <w:rsid w:val="00AA527B"/>
    <w:rsid w:val="00AE3482"/>
    <w:rsid w:val="00AF5AB4"/>
    <w:rsid w:val="00B80304"/>
    <w:rsid w:val="00BA6868"/>
    <w:rsid w:val="00BC62A8"/>
    <w:rsid w:val="00C03532"/>
    <w:rsid w:val="00C13910"/>
    <w:rsid w:val="00C3036E"/>
    <w:rsid w:val="00C327FF"/>
    <w:rsid w:val="00C334A3"/>
    <w:rsid w:val="00C95BC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315C8"/>
    <w:rsid w:val="00E54DB3"/>
    <w:rsid w:val="00E81B1F"/>
    <w:rsid w:val="00EB79F9"/>
    <w:rsid w:val="00ED5F33"/>
    <w:rsid w:val="00F408E5"/>
    <w:rsid w:val="00F575A6"/>
    <w:rsid w:val="00F707A4"/>
    <w:rsid w:val="00FE2C1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sanders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Sanders, Clifton</cp:lastModifiedBy>
  <cp:revision>8</cp:revision>
  <cp:lastPrinted>2016-06-30T20:28:00Z</cp:lastPrinted>
  <dcterms:created xsi:type="dcterms:W3CDTF">2024-10-07T14:32:00Z</dcterms:created>
  <dcterms:modified xsi:type="dcterms:W3CDTF">2026-01-22T20:55:00Z</dcterms:modified>
</cp:coreProperties>
</file>