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AA378A3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  <w:r w:rsidR="003E41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3E41BF" w:rsidRPr="007F228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(</w:t>
      </w:r>
      <w:r w:rsidR="003E41BF">
        <w:rPr>
          <w:rFonts w:ascii="Times New Roman" w:eastAsia="Times New Roman" w:hAnsi="Times New Roman" w:cs="Times New Roman"/>
          <w:b/>
          <w:bCs/>
          <w:color w:val="000000"/>
          <w:u w:val="single"/>
        </w:rPr>
        <w:t>Presentation</w:t>
      </w:r>
      <w:r w:rsidR="003E41BF">
        <w:rPr>
          <w:rFonts w:ascii="Times New Roman" w:eastAsia="Times New Roman" w:hAnsi="Times New Roman" w:cs="Times New Roman"/>
          <w:b/>
          <w:bCs/>
          <w:color w:val="000000"/>
          <w:u w:val="single"/>
        </w:rPr>
        <w:t>s &amp; Scoring)</w:t>
      </w:r>
    </w:p>
    <w:p w14:paraId="2662C2A2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0FEE465" w14:textId="4D6D2FD2" w:rsidR="00E36188" w:rsidRDefault="00541A13" w:rsidP="00C20E1C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ITSM Atlassian MSP</w:t>
      </w:r>
    </w:p>
    <w:p w14:paraId="26163704" w14:textId="2A4FB70C" w:rsidR="006A209F" w:rsidRDefault="00AA1A96" w:rsidP="00C20E1C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Solicitation</w:t>
      </w:r>
      <w:r w:rsidR="00D71A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# </w:t>
      </w:r>
      <w:bookmarkStart w:id="0" w:name="_Hlk153275644"/>
      <w:bookmarkStart w:id="1" w:name="_Hlk160098616"/>
      <w:r w:rsidR="00C20E1C" w:rsidRPr="00C20E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bookmarkEnd w:id="0"/>
      <w:bookmarkEnd w:id="1"/>
      <w:r w:rsidR="00541A1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27931</w:t>
      </w:r>
    </w:p>
    <w:p w14:paraId="45A64527" w14:textId="77777777" w:rsidR="00C20E1C" w:rsidRDefault="00C20E1C" w:rsidP="00C20E1C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77777777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32D32E0" w14:textId="080369DF" w:rsidR="00507937" w:rsidRDefault="00951F54" w:rsidP="00507937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January 14, 2026</w:t>
      </w:r>
      <w:r w:rsidR="00766FE1" w:rsidRPr="00F5217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@ 10</w:t>
      </w:r>
      <w:r w:rsidR="00507937" w:rsidRPr="00F5217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:00 AM ET</w:t>
      </w:r>
    </w:p>
    <w:p w14:paraId="4FD79FD9" w14:textId="05C0DDFB" w:rsidR="00951F54" w:rsidRDefault="00951F54" w:rsidP="00951F54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51F5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January 14, 2026</w:t>
      </w:r>
      <w:r w:rsidRPr="00F5217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@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Pr="00F5217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:00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</w:t>
      </w:r>
      <w:r w:rsidRPr="00F5217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 ET</w:t>
      </w:r>
    </w:p>
    <w:p w14:paraId="1E1C3AB3" w14:textId="055CE7B0" w:rsidR="00951F54" w:rsidRDefault="00951F54" w:rsidP="00951F54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January 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2026</w:t>
      </w:r>
      <w:r w:rsidRPr="00F5217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@ 10:00 AM ET</w:t>
      </w:r>
    </w:p>
    <w:p w14:paraId="3C04A9F6" w14:textId="5C72FFFE" w:rsidR="00951F54" w:rsidRDefault="00951F54" w:rsidP="00951F54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51F5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January 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2026</w:t>
      </w:r>
      <w:r w:rsidRPr="00F5217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@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Pr="00F5217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:00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</w:t>
      </w:r>
      <w:r w:rsidRPr="00F5217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 ET</w:t>
      </w:r>
    </w:p>
    <w:p w14:paraId="7B6CAE39" w14:textId="77777777" w:rsidR="00951F54" w:rsidRPr="00CF6064" w:rsidRDefault="00951F54" w:rsidP="00507937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EEFF6D4" w14:textId="1AD3E5A4" w:rsidR="005B75D1" w:rsidRPr="005B75D1" w:rsidRDefault="005B75D1" w:rsidP="005B75D1">
      <w:pPr>
        <w:tabs>
          <w:tab w:val="left" w:pos="540"/>
          <w:tab w:val="left" w:pos="90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5D1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8D4F29">
        <w:rPr>
          <w:rFonts w:ascii="Times New Roman" w:eastAsia="Times New Roman" w:hAnsi="Times New Roman" w:cs="Times New Roman"/>
          <w:sz w:val="24"/>
          <w:szCs w:val="24"/>
        </w:rPr>
        <w:t>via Microsoft Teams</w:t>
      </w:r>
      <w:r w:rsidR="008847C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B75D1">
        <w:rPr>
          <w:rFonts w:ascii="Times New Roman" w:eastAsia="Times New Roman" w:hAnsi="Times New Roman" w:cs="Times New Roman"/>
          <w:sz w:val="24"/>
          <w:szCs w:val="24"/>
        </w:rPr>
        <w:t xml:space="preserve">If you are interested in attending, please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ontact the Procurement Officer at </w:t>
      </w:r>
      <w:hyperlink r:id="rId6" w:history="1">
        <w:r w:rsidR="00850D5D" w:rsidRPr="00012FE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cdsanders@mmo.sc.gov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47C4">
        <w:rPr>
          <w:rFonts w:ascii="Times New Roman" w:eastAsia="Times New Roman" w:hAnsi="Times New Roman" w:cs="Times New Roman"/>
          <w:sz w:val="24"/>
          <w:szCs w:val="24"/>
        </w:rPr>
        <w:t xml:space="preserve">for direction and assistance. </w:t>
      </w:r>
    </w:p>
    <w:p w14:paraId="7E2BEA9D" w14:textId="26DCE421" w:rsidR="00D71AAD" w:rsidRDefault="00D71AAD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5D48CC2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7628D4E7" w14:textId="1DAEC543" w:rsidR="006A209F" w:rsidRDefault="006A209F" w:rsidP="006A209F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</w:t>
      </w:r>
      <w:r w:rsidR="003D18A8">
        <w:rPr>
          <w:rFonts w:ascii="Times New Roman" w:eastAsia="Times New Roman" w:hAnsi="Times New Roman" w:cs="Times New Roman"/>
          <w:sz w:val="24"/>
          <w:szCs w:val="24"/>
        </w:rPr>
        <w:t>Evaluation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77C8773" w14:textId="77777777" w:rsidR="006A209F" w:rsidRDefault="006A209F" w:rsidP="006A209F">
      <w:pPr>
        <w:spacing w:before="14" w:line="260" w:lineRule="exact"/>
        <w:rPr>
          <w:sz w:val="26"/>
          <w:szCs w:val="26"/>
        </w:rPr>
      </w:pPr>
    </w:p>
    <w:p w14:paraId="1E3D7BDD" w14:textId="77777777" w:rsidR="008116FD" w:rsidRDefault="008116FD" w:rsidP="008116FD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37C59D76" w14:textId="0044B40A" w:rsidR="008116FD" w:rsidRDefault="008116FD" w:rsidP="008116FD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76CE6CF2" w14:textId="448A1BEF" w:rsidR="003D18A8" w:rsidRDefault="003D18A8" w:rsidP="008116FD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2.    Overview of Process</w:t>
      </w:r>
    </w:p>
    <w:p w14:paraId="333678FB" w14:textId="77777777" w:rsidR="008116FD" w:rsidRDefault="008116FD" w:rsidP="008116FD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4BCC091A" w14:textId="132BAC03" w:rsidR="008116FD" w:rsidRDefault="008116FD" w:rsidP="008116FD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01F01">
        <w:rPr>
          <w:rFonts w:ascii="Times New Roman" w:eastAsia="Times New Roman" w:hAnsi="Times New Roman" w:cs="Times New Roman"/>
          <w:sz w:val="24"/>
          <w:szCs w:val="24"/>
        </w:rPr>
        <w:t>EXECUTIVE SESSION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br/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</w:r>
      <w:r w:rsidR="003E41BF">
        <w:rPr>
          <w:rFonts w:ascii="Times New Roman" w:eastAsia="Times New Roman" w:hAnsi="Times New Roman" w:cs="Times New Roman"/>
          <w:sz w:val="24"/>
          <w:szCs w:val="24"/>
        </w:rPr>
        <w:t xml:space="preserve">Presentation, Discussion and Scoring </w:t>
      </w:r>
    </w:p>
    <w:p w14:paraId="6D861511" w14:textId="77777777" w:rsidR="008116FD" w:rsidRPr="00C01F01" w:rsidRDefault="008116FD" w:rsidP="008116FD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BE31939" w14:textId="447A8DAF" w:rsidR="008116FD" w:rsidRPr="00C01F01" w:rsidRDefault="008116FD" w:rsidP="008116FD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</w:r>
      <w:r w:rsidR="00FE56EC">
        <w:rPr>
          <w:rFonts w:ascii="Times New Roman" w:eastAsia="Times New Roman" w:hAnsi="Times New Roman" w:cs="Times New Roman"/>
          <w:sz w:val="24"/>
          <w:szCs w:val="24"/>
        </w:rPr>
        <w:t>CLOSING</w:t>
      </w:r>
    </w:p>
    <w:p w14:paraId="4389B4C7" w14:textId="7CC17806" w:rsidR="006A209F" w:rsidRDefault="008116FD" w:rsidP="00FE56EC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sz w:val="20"/>
          <w:szCs w:val="20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ab/>
      </w:r>
      <w:r w:rsidR="00FE56E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FE56EC">
        <w:rPr>
          <w:rFonts w:ascii="Times New Roman" w:eastAsia="Times New Roman" w:hAnsi="Times New Roman" w:cs="Times New Roman"/>
          <w:sz w:val="24"/>
          <w:szCs w:val="24"/>
        </w:rPr>
        <w:tab/>
      </w:r>
      <w:r w:rsidR="003E41BF">
        <w:rPr>
          <w:rFonts w:ascii="Times New Roman" w:eastAsia="Times New Roman" w:hAnsi="Times New Roman" w:cs="Times New Roman"/>
          <w:sz w:val="24"/>
          <w:szCs w:val="24"/>
        </w:rPr>
        <w:t>Close Session</w:t>
      </w:r>
    </w:p>
    <w:p w14:paraId="14E90DE3" w14:textId="77777777" w:rsidR="006A209F" w:rsidRDefault="006A209F" w:rsidP="006A209F">
      <w:pPr>
        <w:spacing w:before="11" w:line="220" w:lineRule="exact"/>
      </w:pPr>
    </w:p>
    <w:p w14:paraId="6CE92057" w14:textId="77777777" w:rsidR="008847C4" w:rsidRDefault="008847C4" w:rsidP="00E36188">
      <w:pPr>
        <w:spacing w:line="276" w:lineRule="exact"/>
        <w:ind w:left="100" w:right="4140"/>
        <w:rPr>
          <w:rFonts w:ascii="Times New Roman" w:eastAsia="Times New Roman" w:hAnsi="Times New Roman" w:cs="Times New Roman"/>
          <w:sz w:val="24"/>
          <w:szCs w:val="24"/>
        </w:rPr>
      </w:pPr>
    </w:p>
    <w:p w14:paraId="4BC67DE7" w14:textId="059797E1" w:rsidR="006A209F" w:rsidRDefault="00850D5D" w:rsidP="00E36188">
      <w:pPr>
        <w:spacing w:line="276" w:lineRule="exact"/>
        <w:ind w:left="100" w:right="4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Clifton Sanders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sectPr w:rsidR="004006E6" w:rsidRPr="004006E6" w:rsidSect="00CC1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09D6" w14:textId="77777777" w:rsidR="000F44A4" w:rsidRDefault="000F44A4" w:rsidP="00F408E5">
      <w:r>
        <w:separator/>
      </w:r>
    </w:p>
  </w:endnote>
  <w:endnote w:type="continuationSeparator" w:id="0">
    <w:p w14:paraId="44C3E365" w14:textId="77777777" w:rsidR="000F44A4" w:rsidRDefault="000F44A4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D760C" w14:textId="77777777" w:rsidR="008F7C0C" w:rsidRDefault="008F7C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E8B5" w14:textId="77777777" w:rsidR="008F7C0C" w:rsidRDefault="008F7C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6A966E22" w:rsidR="00284996" w:rsidRPr="00297233" w:rsidRDefault="008F7C0C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1333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>
      <w:rPr>
        <w:rFonts w:ascii="Trajan Pro" w:hAnsi="Trajan Pro"/>
        <w:b/>
        <w:caps/>
        <w:color w:val="005490"/>
        <w:sz w:val="13"/>
        <w:szCs w:val="13"/>
      </w:rPr>
      <w:t>7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="00284996"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35FD" w14:textId="77777777" w:rsidR="000F44A4" w:rsidRDefault="000F44A4" w:rsidP="00F408E5">
      <w:r>
        <w:separator/>
      </w:r>
    </w:p>
  </w:footnote>
  <w:footnote w:type="continuationSeparator" w:id="0">
    <w:p w14:paraId="69CDF1BE" w14:textId="77777777" w:rsidR="000F44A4" w:rsidRDefault="000F44A4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9171" w14:textId="77777777" w:rsidR="008F7C0C" w:rsidRDefault="008F7C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18B01" w14:textId="77777777" w:rsidR="008F7C0C" w:rsidRDefault="008F7C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10159C35" w:rsidR="00CC12CC" w:rsidRDefault="008F2D54">
    <w:pPr>
      <w:pStyle w:val="Header"/>
    </w:pPr>
    <w:r>
      <w:rPr>
        <w:noProof/>
      </w:rPr>
      <w:drawing>
        <wp:inline distT="0" distB="0" distL="0" distR="0" wp14:anchorId="7637A795" wp14:editId="7A8C5487">
          <wp:extent cx="5944235" cy="169481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169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542AF"/>
    <w:rsid w:val="0006008D"/>
    <w:rsid w:val="000A12ED"/>
    <w:rsid w:val="000A7988"/>
    <w:rsid w:val="000D08D7"/>
    <w:rsid w:val="000F44A4"/>
    <w:rsid w:val="00130ED1"/>
    <w:rsid w:val="0014663F"/>
    <w:rsid w:val="00241B61"/>
    <w:rsid w:val="0027050B"/>
    <w:rsid w:val="00284996"/>
    <w:rsid w:val="002C25B5"/>
    <w:rsid w:val="00322104"/>
    <w:rsid w:val="00342F5F"/>
    <w:rsid w:val="00370EA9"/>
    <w:rsid w:val="003D18A8"/>
    <w:rsid w:val="003E41BF"/>
    <w:rsid w:val="004006E6"/>
    <w:rsid w:val="00447861"/>
    <w:rsid w:val="004B13D2"/>
    <w:rsid w:val="004C04A4"/>
    <w:rsid w:val="00507937"/>
    <w:rsid w:val="00513DB9"/>
    <w:rsid w:val="00541A13"/>
    <w:rsid w:val="005B75D1"/>
    <w:rsid w:val="005C3D76"/>
    <w:rsid w:val="005F270C"/>
    <w:rsid w:val="00606BDD"/>
    <w:rsid w:val="00615698"/>
    <w:rsid w:val="006A209F"/>
    <w:rsid w:val="006E38AA"/>
    <w:rsid w:val="00766FE1"/>
    <w:rsid w:val="008116FD"/>
    <w:rsid w:val="008211CB"/>
    <w:rsid w:val="00850D5D"/>
    <w:rsid w:val="00864A6F"/>
    <w:rsid w:val="0086579A"/>
    <w:rsid w:val="008847C4"/>
    <w:rsid w:val="008A6C58"/>
    <w:rsid w:val="008B0F31"/>
    <w:rsid w:val="008B3062"/>
    <w:rsid w:val="008C0221"/>
    <w:rsid w:val="008C795C"/>
    <w:rsid w:val="008D4F29"/>
    <w:rsid w:val="008F2D54"/>
    <w:rsid w:val="008F7C0C"/>
    <w:rsid w:val="00920552"/>
    <w:rsid w:val="0092485A"/>
    <w:rsid w:val="00930601"/>
    <w:rsid w:val="00951F54"/>
    <w:rsid w:val="00961FC0"/>
    <w:rsid w:val="009B1FAF"/>
    <w:rsid w:val="00AA1A96"/>
    <w:rsid w:val="00AE3482"/>
    <w:rsid w:val="00B52EF9"/>
    <w:rsid w:val="00B630F9"/>
    <w:rsid w:val="00BA6868"/>
    <w:rsid w:val="00BC62A8"/>
    <w:rsid w:val="00C13910"/>
    <w:rsid w:val="00C20E1C"/>
    <w:rsid w:val="00C3036E"/>
    <w:rsid w:val="00C327FF"/>
    <w:rsid w:val="00C334A3"/>
    <w:rsid w:val="00C81436"/>
    <w:rsid w:val="00CA1211"/>
    <w:rsid w:val="00CC12CC"/>
    <w:rsid w:val="00CC7E08"/>
    <w:rsid w:val="00CD76C0"/>
    <w:rsid w:val="00CF6064"/>
    <w:rsid w:val="00D109D1"/>
    <w:rsid w:val="00D278ED"/>
    <w:rsid w:val="00D71AAD"/>
    <w:rsid w:val="00DB7CDC"/>
    <w:rsid w:val="00DD1660"/>
    <w:rsid w:val="00E36188"/>
    <w:rsid w:val="00E54DB3"/>
    <w:rsid w:val="00EB79F9"/>
    <w:rsid w:val="00F408E5"/>
    <w:rsid w:val="00F52173"/>
    <w:rsid w:val="00F575A6"/>
    <w:rsid w:val="00F707A4"/>
    <w:rsid w:val="00FE56EC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sanders@mmo.sc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Sanders, Clifton</cp:lastModifiedBy>
  <cp:revision>19</cp:revision>
  <cp:lastPrinted>2016-06-30T20:28:00Z</cp:lastPrinted>
  <dcterms:created xsi:type="dcterms:W3CDTF">2024-07-15T15:06:00Z</dcterms:created>
  <dcterms:modified xsi:type="dcterms:W3CDTF">2026-01-09T21:12:00Z</dcterms:modified>
</cp:coreProperties>
</file>