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29043E" w14:textId="5DBACF13" w:rsidR="00705899" w:rsidRPr="00705899" w:rsidRDefault="00705899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ELECTRONIC DISEASE SURVEILL</w:t>
      </w:r>
      <w:r w:rsidR="00B37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NCE SYSTEM  </w:t>
      </w:r>
    </w:p>
    <w:p w14:paraId="1767F2C1" w14:textId="41F66E0F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7006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34F3B225" w:rsidR="006A209F" w:rsidRPr="00B80026" w:rsidRDefault="0070589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70EA9"/>
    <w:rsid w:val="003C5CCA"/>
    <w:rsid w:val="004006E6"/>
    <w:rsid w:val="004C04A4"/>
    <w:rsid w:val="004F294A"/>
    <w:rsid w:val="00513DB9"/>
    <w:rsid w:val="005C3D76"/>
    <w:rsid w:val="005F270C"/>
    <w:rsid w:val="00606BDD"/>
    <w:rsid w:val="00615698"/>
    <w:rsid w:val="00674B70"/>
    <w:rsid w:val="00684929"/>
    <w:rsid w:val="006A209F"/>
    <w:rsid w:val="006B6776"/>
    <w:rsid w:val="00705899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9C4516"/>
    <w:rsid w:val="00AE3482"/>
    <w:rsid w:val="00B03A8F"/>
    <w:rsid w:val="00B37B7D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53145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3</cp:revision>
  <cp:lastPrinted>2016-06-30T20:28:00Z</cp:lastPrinted>
  <dcterms:created xsi:type="dcterms:W3CDTF">2025-04-29T14:10:00Z</dcterms:created>
  <dcterms:modified xsi:type="dcterms:W3CDTF">2025-05-01T17:58:00Z</dcterms:modified>
</cp:coreProperties>
</file>