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229043E" w14:textId="77777777" w:rsidR="00705899" w:rsidRPr="00705899" w:rsidRDefault="00705899" w:rsidP="001F0DE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58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ELECTRONIC DISEASE SURVEILLENCE SYSTEM  </w:t>
      </w:r>
    </w:p>
    <w:p w14:paraId="1767F2C1" w14:textId="41F66E0F" w:rsidR="001F0DEC" w:rsidRDefault="001F0DEC" w:rsidP="001F0DE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65037481"/>
      <w:r w:rsidRP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7058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7006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9B60E7" w14:textId="34F3B225" w:rsidR="006A209F" w:rsidRPr="00B80026" w:rsidRDefault="00705899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2</w:t>
      </w:r>
      <w:r w:rsidR="001F0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1F0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AM </w:t>
      </w: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E382E9" w14:textId="2687F6E1" w:rsidR="00175827" w:rsidRPr="005B75D1" w:rsidRDefault="00175827" w:rsidP="00175827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B03A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will be held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>via Teams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12A4CDF5" w14:textId="43003BFF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 xml:space="preserve">CPPO, NIGP-CPP, </w:t>
      </w:r>
      <w:r w:rsidRPr="00175827"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577DDE29" w14:textId="77777777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175827"/>
    <w:rsid w:val="001F0DEC"/>
    <w:rsid w:val="00241B61"/>
    <w:rsid w:val="00284996"/>
    <w:rsid w:val="002B1059"/>
    <w:rsid w:val="00370EA9"/>
    <w:rsid w:val="003C5CCA"/>
    <w:rsid w:val="004006E6"/>
    <w:rsid w:val="004C04A4"/>
    <w:rsid w:val="00513DB9"/>
    <w:rsid w:val="005C3D76"/>
    <w:rsid w:val="005F270C"/>
    <w:rsid w:val="00606BDD"/>
    <w:rsid w:val="00615698"/>
    <w:rsid w:val="00674B70"/>
    <w:rsid w:val="00684929"/>
    <w:rsid w:val="006A209F"/>
    <w:rsid w:val="006B6776"/>
    <w:rsid w:val="00705899"/>
    <w:rsid w:val="00787BFF"/>
    <w:rsid w:val="0079514F"/>
    <w:rsid w:val="007C4D8F"/>
    <w:rsid w:val="008211CB"/>
    <w:rsid w:val="0086579A"/>
    <w:rsid w:val="008A6C58"/>
    <w:rsid w:val="008B3062"/>
    <w:rsid w:val="0092485A"/>
    <w:rsid w:val="009B1FAF"/>
    <w:rsid w:val="009C4516"/>
    <w:rsid w:val="00AE3482"/>
    <w:rsid w:val="00B03A8F"/>
    <w:rsid w:val="00B84E00"/>
    <w:rsid w:val="00BC62A8"/>
    <w:rsid w:val="00C13910"/>
    <w:rsid w:val="00C25768"/>
    <w:rsid w:val="00C3036E"/>
    <w:rsid w:val="00C327FF"/>
    <w:rsid w:val="00C334A3"/>
    <w:rsid w:val="00C342CC"/>
    <w:rsid w:val="00CA1211"/>
    <w:rsid w:val="00CC12CC"/>
    <w:rsid w:val="00D60BE0"/>
    <w:rsid w:val="00D63593"/>
    <w:rsid w:val="00DB31AE"/>
    <w:rsid w:val="00DD1660"/>
    <w:rsid w:val="00E84A10"/>
    <w:rsid w:val="00EB79F9"/>
    <w:rsid w:val="00EB7FB1"/>
    <w:rsid w:val="00F408E5"/>
    <w:rsid w:val="00F5075B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2025-04-29T14:10:00Z</dcterms:created>
  <dcterms:modified xsi:type="dcterms:W3CDTF">2025-04-29T14:10:00Z</dcterms:modified>
</cp:coreProperties>
</file>