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B034531" w14:textId="77777777" w:rsidR="0094594A" w:rsidRPr="00B80026" w:rsidRDefault="0094594A" w:rsidP="0094594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7821B4E" w14:textId="77777777" w:rsidR="0094594A" w:rsidRDefault="0094594A" w:rsidP="0094594A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A6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VIRTUAL BOOKSTORE SERVICES  </w:t>
      </w:r>
    </w:p>
    <w:p w14:paraId="755E4325" w14:textId="77777777" w:rsidR="0094594A" w:rsidRPr="00D66C94" w:rsidRDefault="0094594A" w:rsidP="0094594A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 #</w:t>
      </w:r>
      <w:r w:rsidRPr="00D66C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5400026726</w:t>
      </w: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A9B60E7" w14:textId="59FE5A94" w:rsidR="006A209F" w:rsidRPr="00B80026" w:rsidRDefault="0094594A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 14</w:t>
      </w:r>
      <w:r w:rsidR="001F0D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2025</w:t>
      </w:r>
      <w:r w:rsidR="006B6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6B6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:00 AM </w:t>
      </w: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2E382E9" w14:textId="2687F6E1" w:rsidR="00175827" w:rsidRPr="005B75D1" w:rsidRDefault="00175827" w:rsidP="00175827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The meeting</w:t>
      </w:r>
      <w:r w:rsidR="00B03A8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will be held </w:t>
      </w:r>
      <w:r w:rsidR="002B1059">
        <w:rPr>
          <w:rFonts w:ascii="Times New Roman" w:eastAsia="Times New Roman" w:hAnsi="Times New Roman" w:cs="Times New Roman"/>
          <w:sz w:val="24"/>
          <w:szCs w:val="24"/>
        </w:rPr>
        <w:t>via Teams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. 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FAE951A" w14:textId="77777777" w:rsidR="00684929" w:rsidRDefault="00684929" w:rsidP="00684929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79AD4E6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6FACABCF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E480634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12A4CDF5" w14:textId="43003BFF" w:rsidR="00175827" w:rsidRPr="00175827" w:rsidRDefault="00175827" w:rsidP="00175827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75827">
        <w:rPr>
          <w:rFonts w:ascii="Times New Roman" w:eastAsia="Times New Roman" w:hAnsi="Times New Roman" w:cs="Times New Roman"/>
          <w:sz w:val="24"/>
          <w:szCs w:val="24"/>
        </w:rPr>
        <w:t xml:space="preserve">Ashley Kennedy-Shell, </w:t>
      </w:r>
      <w:r w:rsidR="002B1059">
        <w:rPr>
          <w:rFonts w:ascii="Times New Roman" w:eastAsia="Times New Roman" w:hAnsi="Times New Roman" w:cs="Times New Roman"/>
          <w:sz w:val="24"/>
          <w:szCs w:val="24"/>
        </w:rPr>
        <w:t xml:space="preserve">CPPO, NIGP-CPP, </w:t>
      </w:r>
      <w:r w:rsidRPr="00175827"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577DDE29" w14:textId="77777777" w:rsidR="00175827" w:rsidRPr="00175827" w:rsidRDefault="00175827" w:rsidP="00175827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75827"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2A4AC80F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0C667F4C" wp14:editId="532E385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175827"/>
    <w:rsid w:val="00190B9E"/>
    <w:rsid w:val="001F0DEC"/>
    <w:rsid w:val="00241B61"/>
    <w:rsid w:val="00284996"/>
    <w:rsid w:val="002B1059"/>
    <w:rsid w:val="00370EA9"/>
    <w:rsid w:val="003C5CCA"/>
    <w:rsid w:val="004006E6"/>
    <w:rsid w:val="004C04A4"/>
    <w:rsid w:val="004F294A"/>
    <w:rsid w:val="00513DB9"/>
    <w:rsid w:val="005C3D76"/>
    <w:rsid w:val="005F270C"/>
    <w:rsid w:val="00606BDD"/>
    <w:rsid w:val="00615698"/>
    <w:rsid w:val="00684929"/>
    <w:rsid w:val="006A209F"/>
    <w:rsid w:val="006B6776"/>
    <w:rsid w:val="00787BFF"/>
    <w:rsid w:val="0079514F"/>
    <w:rsid w:val="007C4D8F"/>
    <w:rsid w:val="008211CB"/>
    <w:rsid w:val="0086579A"/>
    <w:rsid w:val="008A6C58"/>
    <w:rsid w:val="008B3062"/>
    <w:rsid w:val="0092485A"/>
    <w:rsid w:val="0094594A"/>
    <w:rsid w:val="009B1FAF"/>
    <w:rsid w:val="00AE3482"/>
    <w:rsid w:val="00B03A8F"/>
    <w:rsid w:val="00B84E00"/>
    <w:rsid w:val="00BC62A8"/>
    <w:rsid w:val="00C13910"/>
    <w:rsid w:val="00C25768"/>
    <w:rsid w:val="00C3036E"/>
    <w:rsid w:val="00C327FF"/>
    <w:rsid w:val="00C334A3"/>
    <w:rsid w:val="00C342CC"/>
    <w:rsid w:val="00CA1211"/>
    <w:rsid w:val="00CC12CC"/>
    <w:rsid w:val="00D60BE0"/>
    <w:rsid w:val="00D63593"/>
    <w:rsid w:val="00DB31AE"/>
    <w:rsid w:val="00DD1660"/>
    <w:rsid w:val="00E84A10"/>
    <w:rsid w:val="00EB79F9"/>
    <w:rsid w:val="00EB7FB1"/>
    <w:rsid w:val="00F408E5"/>
    <w:rsid w:val="00F5075B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Kennedy-Shell, Ashley</cp:lastModifiedBy>
  <cp:revision>2</cp:revision>
  <cp:lastPrinted>2016-06-30T20:28:00Z</cp:lastPrinted>
  <dcterms:created xsi:type="dcterms:W3CDTF">2025-05-13T14:56:00Z</dcterms:created>
  <dcterms:modified xsi:type="dcterms:W3CDTF">2025-05-13T14:56:00Z</dcterms:modified>
</cp:coreProperties>
</file>