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2F5D6" w14:textId="77777777" w:rsidR="004006E6" w:rsidRDefault="004006E6"/>
    <w:p w14:paraId="36F567A5" w14:textId="77777777" w:rsidR="00780E53" w:rsidRDefault="00780E53"/>
    <w:p w14:paraId="3445BF67" w14:textId="77777777" w:rsidR="00780E53" w:rsidRDefault="00780E53"/>
    <w:p w14:paraId="10266199" w14:textId="77777777" w:rsidR="00780E53" w:rsidRDefault="00780E53" w:rsidP="00780E53"/>
    <w:p w14:paraId="2B7AF25D" w14:textId="77777777" w:rsidR="00780E53" w:rsidRPr="00B80026" w:rsidRDefault="00780E53" w:rsidP="00780E53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26B0B413" w14:textId="77777777" w:rsidR="00780E53" w:rsidRPr="00B80026" w:rsidRDefault="00780E53" w:rsidP="00780E53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63F91205" w14:textId="77777777" w:rsidR="00780E53" w:rsidRPr="00B80026" w:rsidRDefault="00780E53" w:rsidP="00780E53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653530D7" w14:textId="77777777" w:rsidR="00780E53" w:rsidRPr="00B80026" w:rsidRDefault="00780E53" w:rsidP="00780E53">
      <w:pPr>
        <w:rPr>
          <w:rFonts w:ascii="Times New Roman" w:hAnsi="Times New Roman" w:cs="Times New Roman"/>
          <w:sz w:val="24"/>
          <w:szCs w:val="24"/>
        </w:rPr>
      </w:pPr>
    </w:p>
    <w:p w14:paraId="449F9EF1" w14:textId="77777777" w:rsidR="00780E53" w:rsidRPr="00B80026" w:rsidRDefault="00780E53" w:rsidP="00780E53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3AA1608A" w14:textId="77777777" w:rsidR="00780E53" w:rsidRPr="00B80026" w:rsidRDefault="00780E53" w:rsidP="00780E5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9A313CC" w14:textId="09BF7B33" w:rsidR="00780E53" w:rsidRDefault="00206EB8" w:rsidP="00780E53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06E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STUDENT RECRUITMENT, ADMISSIONS, SUCCESS AND ADVISING PLATFORM  </w:t>
      </w:r>
      <w:r w:rsidR="00780E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Solicitation # </w:t>
      </w:r>
      <w:bookmarkStart w:id="0" w:name="_Hlk165037481"/>
      <w:r w:rsidR="00780E53" w:rsidRPr="001608F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</w:t>
      </w:r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28349</w:t>
      </w:r>
    </w:p>
    <w:p w14:paraId="403B5712" w14:textId="77777777" w:rsidR="00780E53" w:rsidRDefault="00780E53" w:rsidP="00780E53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881ED6" w14:textId="77777777" w:rsidR="00780E53" w:rsidRPr="00B80026" w:rsidRDefault="00780E53" w:rsidP="00780E53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6413D4A7" w14:textId="77777777" w:rsidR="00780E53" w:rsidRPr="00B80026" w:rsidRDefault="00780E53" w:rsidP="00780E5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7D1ED7F" w14:textId="5C3BBFA4" w:rsidR="00780E53" w:rsidRPr="00CF6064" w:rsidRDefault="00206EB8" w:rsidP="00780E5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Janu</w:t>
      </w:r>
      <w:r w:rsidR="00780E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ary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23</w:t>
      </w:r>
      <w:r w:rsidR="00780E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</w:t>
      </w:r>
      <w:r w:rsidR="00190D0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="00780E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at 10:</w:t>
      </w:r>
      <w:r w:rsidR="00190D0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780E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 am ET</w:t>
      </w:r>
    </w:p>
    <w:p w14:paraId="7B911160" w14:textId="77777777" w:rsidR="00780E53" w:rsidRPr="00B80026" w:rsidRDefault="00780E53" w:rsidP="00780E5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75493D4" w14:textId="77777777" w:rsidR="00780E53" w:rsidRPr="00B80026" w:rsidRDefault="00780E53" w:rsidP="00780E5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2B7DA8C" w14:textId="567A6921" w:rsidR="00780E53" w:rsidRPr="005B75D1" w:rsidRDefault="00780E53" w:rsidP="00780E53">
      <w:pPr>
        <w:tabs>
          <w:tab w:val="left" w:pos="540"/>
          <w:tab w:val="left" w:pos="90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75D1">
        <w:rPr>
          <w:rFonts w:ascii="Times New Roman" w:eastAsia="Times New Roman" w:hAnsi="Times New Roman" w:cs="Times New Roman"/>
          <w:sz w:val="24"/>
          <w:szCs w:val="24"/>
        </w:rPr>
        <w:t>The meeting will be held via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Microsoft</w:t>
      </w:r>
      <w:r w:rsidRPr="005B75D1">
        <w:rPr>
          <w:rFonts w:ascii="Times New Roman" w:eastAsia="Times New Roman" w:hAnsi="Times New Roman" w:cs="Times New Roman"/>
          <w:sz w:val="24"/>
          <w:szCs w:val="24"/>
        </w:rPr>
        <w:t xml:space="preserve"> Teams. If you are interested in attending, please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contact the Procurement Officer at </w:t>
      </w:r>
      <w:hyperlink r:id="rId6" w:history="1">
        <w:r w:rsidRPr="00C5722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akshell@mmo.sc.gov</w:t>
        </w:r>
      </w:hyperlink>
      <w:r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log in information. </w:t>
      </w:r>
      <w:r w:rsidRPr="005B75D1">
        <w:rPr>
          <w:rFonts w:ascii="Times New Roman" w:eastAsia="Times New Roman" w:hAnsi="Times New Roman" w:cs="Times New Roman"/>
          <w:sz w:val="24"/>
          <w:szCs w:val="24"/>
        </w:rPr>
        <w:t xml:space="preserve">Subject line must read: 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="00206EB8">
        <w:rPr>
          <w:rFonts w:ascii="Times New Roman" w:eastAsia="Times New Roman" w:hAnsi="Times New Roman" w:cs="Times New Roman"/>
          <w:sz w:val="24"/>
          <w:szCs w:val="24"/>
        </w:rPr>
        <w:t>Student Platform-</w:t>
      </w:r>
      <w:r w:rsidRPr="005B75D1">
        <w:rPr>
          <w:rFonts w:ascii="Times New Roman" w:eastAsia="Times New Roman" w:hAnsi="Times New Roman" w:cs="Times New Roman"/>
          <w:sz w:val="24"/>
          <w:szCs w:val="24"/>
        </w:rPr>
        <w:t xml:space="preserve">RFP </w:t>
      </w:r>
      <w:r w:rsidRPr="00CC2ED2">
        <w:rPr>
          <w:rFonts w:ascii="Times New Roman" w:eastAsia="Times New Roman" w:hAnsi="Times New Roman" w:cs="Times New Roman"/>
          <w:sz w:val="24"/>
          <w:szCs w:val="24"/>
        </w:rPr>
        <w:t>54000</w:t>
      </w:r>
      <w:r w:rsidR="00206EB8">
        <w:rPr>
          <w:rFonts w:ascii="Times New Roman" w:eastAsia="Times New Roman" w:hAnsi="Times New Roman" w:cs="Times New Roman"/>
          <w:sz w:val="24"/>
          <w:szCs w:val="24"/>
        </w:rPr>
        <w:t>28349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B75D1">
        <w:rPr>
          <w:rFonts w:ascii="Times New Roman" w:eastAsia="Times New Roman" w:hAnsi="Times New Roman" w:cs="Times New Roman"/>
          <w:sz w:val="24"/>
          <w:szCs w:val="24"/>
        </w:rPr>
        <w:t xml:space="preserve"> request for panel meeting Teams information.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B75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247FEFA" w14:textId="77777777" w:rsidR="00780E53" w:rsidRDefault="00780E53" w:rsidP="00780E5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F0DC005" w14:textId="77777777" w:rsidR="00780E53" w:rsidRDefault="00780E53" w:rsidP="00780E53">
      <w:pPr>
        <w:spacing w:before="12" w:line="260" w:lineRule="exact"/>
        <w:rPr>
          <w:sz w:val="26"/>
          <w:szCs w:val="26"/>
        </w:rPr>
      </w:pPr>
    </w:p>
    <w:p w14:paraId="5D8C5BC0" w14:textId="77777777" w:rsidR="00780E53" w:rsidRDefault="00780E53" w:rsidP="00780E53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CA8D014" w14:textId="77777777" w:rsidR="00780E53" w:rsidRDefault="00780E53" w:rsidP="00780E53">
      <w:pPr>
        <w:spacing w:before="14" w:line="260" w:lineRule="exact"/>
        <w:rPr>
          <w:sz w:val="26"/>
          <w:szCs w:val="26"/>
        </w:rPr>
      </w:pPr>
    </w:p>
    <w:p w14:paraId="23438EB9" w14:textId="77777777" w:rsidR="00780E53" w:rsidRDefault="00780E53" w:rsidP="00780E53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71C701A2" w14:textId="77777777" w:rsidR="00780E53" w:rsidRDefault="00780E53" w:rsidP="00780E53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7A96870E" w14:textId="77777777" w:rsidR="00780E53" w:rsidRDefault="00780E53" w:rsidP="00780E53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BC810CE" w14:textId="77777777" w:rsidR="00780E53" w:rsidRDefault="00780E53" w:rsidP="00780E53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45399E41" w14:textId="77777777" w:rsidR="00780E53" w:rsidRDefault="00780E53" w:rsidP="00780E53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4E790159" w14:textId="77777777" w:rsidR="00780E53" w:rsidRDefault="00780E53" w:rsidP="00780E53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Distribution of Responses</w:t>
      </w:r>
    </w:p>
    <w:p w14:paraId="13359617" w14:textId="77777777" w:rsidR="00780E53" w:rsidRDefault="00780E53" w:rsidP="00780E53">
      <w:pPr>
        <w:spacing w:line="200" w:lineRule="exact"/>
        <w:rPr>
          <w:sz w:val="20"/>
          <w:szCs w:val="20"/>
        </w:rPr>
      </w:pPr>
    </w:p>
    <w:p w14:paraId="09CBB345" w14:textId="77777777" w:rsidR="00780E53" w:rsidRPr="00EA6584" w:rsidRDefault="00780E53" w:rsidP="00780E53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 w:rsidRPr="00EA6584">
        <w:rPr>
          <w:rFonts w:ascii="Times New Roman" w:eastAsia="Times New Roman" w:hAnsi="Times New Roman" w:cs="Times New Roman"/>
          <w:sz w:val="24"/>
          <w:szCs w:val="24"/>
        </w:rPr>
        <w:t>C. CLOSE MEETING</w:t>
      </w:r>
    </w:p>
    <w:p w14:paraId="66A91968" w14:textId="77777777" w:rsidR="00780E53" w:rsidRDefault="00780E53" w:rsidP="00780E53">
      <w:pPr>
        <w:spacing w:before="11" w:line="220" w:lineRule="exact"/>
      </w:pPr>
    </w:p>
    <w:p w14:paraId="0040A598" w14:textId="77777777" w:rsidR="00780E53" w:rsidRDefault="00780E53" w:rsidP="00780E53">
      <w:pPr>
        <w:spacing w:line="276" w:lineRule="exact"/>
        <w:ind w:left="100" w:right="3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Ashley Kennedy-Shell, CPPO, NIGP-CPP, CPPB</w:t>
      </w:r>
    </w:p>
    <w:p w14:paraId="6B079418" w14:textId="77686F48" w:rsidR="00284996" w:rsidRPr="004006E6" w:rsidRDefault="00780E53" w:rsidP="00780E53">
      <w:pPr>
        <w:spacing w:line="276" w:lineRule="exact"/>
        <w:ind w:left="100" w:right="5150"/>
      </w:pPr>
      <w:r>
        <w:rPr>
          <w:rFonts w:ascii="Times New Roman" w:eastAsia="Times New Roman" w:hAnsi="Times New Roman" w:cs="Times New Roman"/>
          <w:sz w:val="24"/>
          <w:szCs w:val="24"/>
        </w:rPr>
        <w:t>Procurement Officer</w:t>
      </w:r>
      <w:r w:rsidR="004006E6">
        <w:tab/>
      </w:r>
    </w:p>
    <w:sectPr w:rsidR="00284996" w:rsidRPr="004006E6" w:rsidSect="00CC1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FD2D9" w14:textId="77777777" w:rsidR="008D4392" w:rsidRDefault="008D43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3A870" w14:textId="77777777" w:rsidR="008D4392" w:rsidRDefault="008D43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2FBE1794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>1</w:t>
    </w:r>
    <w:r w:rsidR="008D4392">
      <w:rPr>
        <w:rFonts w:ascii="Trajan Pro" w:hAnsi="Trajan Pro"/>
        <w:b/>
        <w:caps/>
        <w:color w:val="005490"/>
        <w:sz w:val="13"/>
        <w:szCs w:val="13"/>
      </w:rPr>
      <w:t>333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 w:rsidR="008D4392">
      <w:rPr>
        <w:rFonts w:ascii="Trajan Pro" w:hAnsi="Trajan Pro"/>
        <w:b/>
        <w:caps/>
        <w:color w:val="005490"/>
        <w:sz w:val="13"/>
        <w:szCs w:val="13"/>
      </w:rPr>
      <w:t>7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908D5" w14:textId="77777777" w:rsidR="008D4392" w:rsidRDefault="008D43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6952" w14:textId="77777777" w:rsidR="008D4392" w:rsidRDefault="008D43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705AF0E5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7049B"/>
    <w:rsid w:val="000D08D7"/>
    <w:rsid w:val="00105124"/>
    <w:rsid w:val="00114A30"/>
    <w:rsid w:val="00190D0E"/>
    <w:rsid w:val="001B31CD"/>
    <w:rsid w:val="001D2E20"/>
    <w:rsid w:val="00206EB8"/>
    <w:rsid w:val="00241B61"/>
    <w:rsid w:val="00284996"/>
    <w:rsid w:val="002B6C6A"/>
    <w:rsid w:val="00370EA9"/>
    <w:rsid w:val="004006E6"/>
    <w:rsid w:val="004B767A"/>
    <w:rsid w:val="004C04A4"/>
    <w:rsid w:val="005C3D76"/>
    <w:rsid w:val="005F270C"/>
    <w:rsid w:val="005F7C7D"/>
    <w:rsid w:val="00606BDD"/>
    <w:rsid w:val="00615698"/>
    <w:rsid w:val="00621EAF"/>
    <w:rsid w:val="006C4CA6"/>
    <w:rsid w:val="00780E53"/>
    <w:rsid w:val="007E6F84"/>
    <w:rsid w:val="008211CB"/>
    <w:rsid w:val="0082396E"/>
    <w:rsid w:val="0086579A"/>
    <w:rsid w:val="00882329"/>
    <w:rsid w:val="008A6C58"/>
    <w:rsid w:val="008B3062"/>
    <w:rsid w:val="008D4392"/>
    <w:rsid w:val="0092485A"/>
    <w:rsid w:val="009B1FAF"/>
    <w:rsid w:val="00A40312"/>
    <w:rsid w:val="00AE3482"/>
    <w:rsid w:val="00B03FCA"/>
    <w:rsid w:val="00B51F11"/>
    <w:rsid w:val="00B95860"/>
    <w:rsid w:val="00BC62A8"/>
    <w:rsid w:val="00C13910"/>
    <w:rsid w:val="00C3036E"/>
    <w:rsid w:val="00C327FF"/>
    <w:rsid w:val="00C334A3"/>
    <w:rsid w:val="00CA1211"/>
    <w:rsid w:val="00CC12CC"/>
    <w:rsid w:val="00DD1660"/>
    <w:rsid w:val="00EB79F9"/>
    <w:rsid w:val="00F408E5"/>
    <w:rsid w:val="00F5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0E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kshell@mmo.sc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153</Words>
  <Characters>843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Kennedy-Shell, Ashley</cp:lastModifiedBy>
  <cp:revision>5</cp:revision>
  <cp:lastPrinted>2016-06-30T20:28:00Z</cp:lastPrinted>
  <dcterms:created xsi:type="dcterms:W3CDTF">2026-01-21T14:28:00Z</dcterms:created>
  <dcterms:modified xsi:type="dcterms:W3CDTF">2026-01-22T14:49:00Z</dcterms:modified>
</cp:coreProperties>
</file>