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ABD5" w14:textId="77777777" w:rsidR="006A209F" w:rsidRDefault="006A209F" w:rsidP="006A209F"/>
    <w:p w14:paraId="409DE531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046E685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AA5756C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5896835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21391837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662C2A2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158A5E" w14:textId="5D2B2F21" w:rsidR="00342F5F" w:rsidRDefault="005B75D1" w:rsidP="00D71AAD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Broker for Aircraft Insurance</w:t>
      </w:r>
    </w:p>
    <w:p w14:paraId="26163704" w14:textId="12724AA5" w:rsidR="006A209F" w:rsidRDefault="00AA1A96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</w:t>
      </w:r>
      <w:r w:rsidR="00D71A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# </w:t>
      </w:r>
      <w:r w:rsidR="00C20E1C"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5400024743</w:t>
      </w:r>
    </w:p>
    <w:p w14:paraId="45A64527" w14:textId="77777777" w:rsidR="00C20E1C" w:rsidRDefault="00C20E1C" w:rsidP="00C20E1C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96633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43E292E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29D891" w14:textId="714F4020" w:rsidR="006A209F" w:rsidRPr="00CF6064" w:rsidRDefault="00C20E1C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April 17,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10:00 AM </w:t>
      </w:r>
      <w:r w:rsidR="00AA1A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ET</w:t>
      </w:r>
    </w:p>
    <w:p w14:paraId="6E66252A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FACAB13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EEFF6D4" w14:textId="166C25BE" w:rsidR="005B75D1" w:rsidRPr="005B75D1" w:rsidRDefault="005B75D1" w:rsidP="005B75D1">
      <w:pPr>
        <w:tabs>
          <w:tab w:val="left" w:pos="540"/>
          <w:tab w:val="left" w:pos="90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The meeting will be held via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Microsoft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 Teams. If you are interested in attending, please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 xml:space="preserve">ontact the Procurement Officer at </w:t>
      </w:r>
      <w:hyperlink r:id="rId6" w:history="1">
        <w:r w:rsidR="00C20E1C"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log in information. </w:t>
      </w:r>
      <w:r w:rsidRPr="005B75D1">
        <w:rPr>
          <w:rFonts w:ascii="Times New Roman" w:eastAsia="Times New Roman" w:hAnsi="Times New Roman" w:cs="Times New Roman"/>
          <w:sz w:val="24"/>
          <w:szCs w:val="24"/>
        </w:rPr>
        <w:t xml:space="preserve">Subject line must read:  Broker for Aircraft Insurance/ RFP 5400024743– request for panel meeting Teams information. </w:t>
      </w:r>
    </w:p>
    <w:p w14:paraId="7E2BEA9D" w14:textId="26DCE421" w:rsidR="00D71AAD" w:rsidRDefault="00D71AAD" w:rsidP="00AA1A96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5D48CC2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7628D4E7" w14:textId="77777777" w:rsidR="006A209F" w:rsidRDefault="006A209F" w:rsidP="006A209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77C8773" w14:textId="77777777" w:rsidR="006A209F" w:rsidRDefault="006A209F" w:rsidP="006A209F">
      <w:pPr>
        <w:spacing w:before="14" w:line="260" w:lineRule="exact"/>
        <w:rPr>
          <w:sz w:val="26"/>
          <w:szCs w:val="26"/>
        </w:rPr>
      </w:pPr>
    </w:p>
    <w:p w14:paraId="1F64FF0D" w14:textId="77777777" w:rsidR="006A209F" w:rsidRDefault="006A209F" w:rsidP="006A209F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0995903" w14:textId="77777777" w:rsidR="006A209F" w:rsidRDefault="006A209F" w:rsidP="006A209F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5F87FEA" w14:textId="77777777" w:rsidR="006A209F" w:rsidRDefault="006A209F" w:rsidP="006A209F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94FF3D8" w14:textId="77777777" w:rsidR="006A209F" w:rsidRDefault="006A209F" w:rsidP="006A209F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B4AA7E3" w14:textId="3A05F732" w:rsidR="006A209F" w:rsidRDefault="006A209F" w:rsidP="006A209F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E38AA">
        <w:rPr>
          <w:rFonts w:ascii="Times New Roman" w:eastAsia="Times New Roman" w:hAnsi="Times New Roman" w:cs="Times New Roman"/>
          <w:sz w:val="24"/>
          <w:szCs w:val="24"/>
        </w:rPr>
        <w:t>Signing of required documents</w:t>
      </w:r>
    </w:p>
    <w:p w14:paraId="4A175574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7C36207F" w14:textId="23F864C7" w:rsidR="006A209F" w:rsidRDefault="005B75D1" w:rsidP="005B75D1">
      <w:pPr>
        <w:tabs>
          <w:tab w:val="left" w:pos="1000"/>
        </w:tabs>
        <w:spacing w:line="275" w:lineRule="exact"/>
        <w:ind w:left="461" w:right="-20"/>
        <w:rPr>
          <w:sz w:val="20"/>
          <w:szCs w:val="20"/>
        </w:rPr>
      </w:pPr>
      <w:r w:rsidRPr="005B75D1"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75D1">
        <w:rPr>
          <w:rFonts w:ascii="Times New Roman" w:eastAsia="Times New Roman" w:hAnsi="Times New Roman" w:cs="Times New Roman"/>
          <w:sz w:val="24"/>
          <w:szCs w:val="24"/>
        </w:rPr>
        <w:t>CLOSE SESSION</w:t>
      </w:r>
    </w:p>
    <w:p w14:paraId="4389B4C7" w14:textId="77777777" w:rsidR="006A209F" w:rsidRDefault="006A209F" w:rsidP="005B75D1">
      <w:pPr>
        <w:tabs>
          <w:tab w:val="left" w:pos="1000"/>
        </w:tabs>
        <w:spacing w:line="275" w:lineRule="exact"/>
        <w:ind w:left="461" w:right="-20"/>
        <w:rPr>
          <w:sz w:val="20"/>
          <w:szCs w:val="20"/>
        </w:rPr>
      </w:pPr>
    </w:p>
    <w:p w14:paraId="14E90DE3" w14:textId="77777777" w:rsidR="006A209F" w:rsidRDefault="006A209F" w:rsidP="006A209F">
      <w:pPr>
        <w:spacing w:before="11" w:line="220" w:lineRule="exact"/>
      </w:pPr>
    </w:p>
    <w:p w14:paraId="4BC67DE7" w14:textId="24BCF054" w:rsidR="006A209F" w:rsidRDefault="00C20E1C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Ashley Kennedy-Shell, CPPB</w:t>
      </w:r>
    </w:p>
    <w:p w14:paraId="18D8E8DA" w14:textId="77777777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AA1A96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5469B62E" w14:textId="77777777" w:rsidR="004006E6" w:rsidRPr="004006E6" w:rsidRDefault="004006E6" w:rsidP="004006E6"/>
    <w:p w14:paraId="767EEB62" w14:textId="77777777" w:rsidR="004006E6" w:rsidRDefault="004006E6" w:rsidP="004006E6"/>
    <w:p w14:paraId="7E190549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09D6" w14:textId="77777777" w:rsidR="000F44A4" w:rsidRDefault="000F44A4" w:rsidP="00F408E5">
      <w:r>
        <w:separator/>
      </w:r>
    </w:p>
  </w:endnote>
  <w:endnote w:type="continuationSeparator" w:id="0">
    <w:p w14:paraId="44C3E365" w14:textId="77777777" w:rsidR="000F44A4" w:rsidRDefault="000F44A4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EDAC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2391DC5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2DBDDA95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5FD" w14:textId="77777777" w:rsidR="000F44A4" w:rsidRDefault="000F44A4" w:rsidP="00F408E5">
      <w:r>
        <w:separator/>
      </w:r>
    </w:p>
  </w:footnote>
  <w:footnote w:type="continuationSeparator" w:id="0">
    <w:p w14:paraId="69CDF1BE" w14:textId="77777777" w:rsidR="000F44A4" w:rsidRDefault="000F44A4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85B3" w14:textId="10159C35" w:rsidR="00CC12CC" w:rsidRDefault="008F2D54">
    <w:pPr>
      <w:pStyle w:val="Header"/>
    </w:pPr>
    <w:r>
      <w:rPr>
        <w:noProof/>
      </w:rPr>
      <w:drawing>
        <wp:inline distT="0" distB="0" distL="0" distR="0" wp14:anchorId="7637A795" wp14:editId="7A8C5487">
          <wp:extent cx="5944235" cy="16948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542AF"/>
    <w:rsid w:val="0006008D"/>
    <w:rsid w:val="000A12ED"/>
    <w:rsid w:val="000D08D7"/>
    <w:rsid w:val="000F44A4"/>
    <w:rsid w:val="00130ED1"/>
    <w:rsid w:val="00241B61"/>
    <w:rsid w:val="00284996"/>
    <w:rsid w:val="002C25B5"/>
    <w:rsid w:val="00322104"/>
    <w:rsid w:val="00342F5F"/>
    <w:rsid w:val="00370EA9"/>
    <w:rsid w:val="004006E6"/>
    <w:rsid w:val="004C04A4"/>
    <w:rsid w:val="00513DB9"/>
    <w:rsid w:val="005B75D1"/>
    <w:rsid w:val="005C3D76"/>
    <w:rsid w:val="005F270C"/>
    <w:rsid w:val="00606BDD"/>
    <w:rsid w:val="00615698"/>
    <w:rsid w:val="006A209F"/>
    <w:rsid w:val="006E38AA"/>
    <w:rsid w:val="008211CB"/>
    <w:rsid w:val="00864A6F"/>
    <w:rsid w:val="0086579A"/>
    <w:rsid w:val="008A6C58"/>
    <w:rsid w:val="008B0F31"/>
    <w:rsid w:val="008B3062"/>
    <w:rsid w:val="008C0221"/>
    <w:rsid w:val="008F2D54"/>
    <w:rsid w:val="0092485A"/>
    <w:rsid w:val="00961FC0"/>
    <w:rsid w:val="009B1FAF"/>
    <w:rsid w:val="00AA1A96"/>
    <w:rsid w:val="00AE3482"/>
    <w:rsid w:val="00BA6868"/>
    <w:rsid w:val="00BC62A8"/>
    <w:rsid w:val="00C13910"/>
    <w:rsid w:val="00C20E1C"/>
    <w:rsid w:val="00C3036E"/>
    <w:rsid w:val="00C327FF"/>
    <w:rsid w:val="00C334A3"/>
    <w:rsid w:val="00CA1211"/>
    <w:rsid w:val="00CC12CC"/>
    <w:rsid w:val="00CD76C0"/>
    <w:rsid w:val="00CF6064"/>
    <w:rsid w:val="00D109D1"/>
    <w:rsid w:val="00D278ED"/>
    <w:rsid w:val="00D71AAD"/>
    <w:rsid w:val="00DD1660"/>
    <w:rsid w:val="00E54DB3"/>
    <w:rsid w:val="00EB79F9"/>
    <w:rsid w:val="00F408E5"/>
    <w:rsid w:val="00F575A6"/>
    <w:rsid w:val="00F7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56F1C4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A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4</cp:revision>
  <cp:lastPrinted>2016-06-30T20:28:00Z</cp:lastPrinted>
  <dcterms:created xsi:type="dcterms:W3CDTF">2023-04-12T16:14:00Z</dcterms:created>
  <dcterms:modified xsi:type="dcterms:W3CDTF">2023-04-14T13:54:00Z</dcterms:modified>
</cp:coreProperties>
</file>