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158A5E" w14:textId="2E2B54A9" w:rsidR="00342F5F" w:rsidRDefault="00842B1A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Custom Built Vehicle for Mobile Lab and Classroom</w:t>
      </w:r>
    </w:p>
    <w:p w14:paraId="26163704" w14:textId="1EA79505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bookmarkStart w:id="0" w:name="_Hlk133411282"/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5400024</w:t>
      </w:r>
      <w:r w:rsidR="00842B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108</w:t>
      </w:r>
      <w:bookmarkEnd w:id="0"/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7D79B16" w:rsidR="006A209F" w:rsidRPr="00CF6064" w:rsidRDefault="00842B1A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May 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EFF6D4" w14:textId="696915E2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C20E1C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</w:t>
      </w:r>
      <w:r w:rsidR="00842B1A" w:rsidRPr="00842B1A">
        <w:rPr>
          <w:rFonts w:ascii="Times New Roman" w:eastAsia="Times New Roman" w:hAnsi="Times New Roman" w:cs="Times New Roman"/>
          <w:sz w:val="24"/>
          <w:szCs w:val="24"/>
        </w:rPr>
        <w:t>Custom Built Vehicle for Mobile Lab and Classroom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/ RFP </w:t>
      </w:r>
      <w:r w:rsidR="00842B1A" w:rsidRPr="00842B1A">
        <w:rPr>
          <w:rFonts w:ascii="Times New Roman" w:eastAsia="Times New Roman" w:hAnsi="Times New Roman" w:cs="Times New Roman"/>
          <w:sz w:val="24"/>
          <w:szCs w:val="24"/>
        </w:rPr>
        <w:t>5400024108</w:t>
      </w:r>
      <w:r w:rsidR="00842B1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request for panel meeting Teams information.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3A05F732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38AA">
        <w:rPr>
          <w:rFonts w:ascii="Times New Roman" w:eastAsia="Times New Roman" w:hAnsi="Times New Roman" w:cs="Times New Roman"/>
          <w:sz w:val="24"/>
          <w:szCs w:val="24"/>
        </w:rPr>
        <w:t>Signing of required documents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23F864C7" w:rsidR="006A209F" w:rsidRDefault="005B75D1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75D1">
        <w:rPr>
          <w:rFonts w:ascii="Times New Roman" w:eastAsia="Times New Roman" w:hAnsi="Times New Roman" w:cs="Times New Roman"/>
          <w:sz w:val="24"/>
          <w:szCs w:val="24"/>
        </w:rPr>
        <w:t>CLOSE SESSION</w:t>
      </w:r>
    </w:p>
    <w:p w14:paraId="4389B4C7" w14:textId="77777777" w:rsidR="006A209F" w:rsidRDefault="006A209F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24BCF054" w:rsidR="006A209F" w:rsidRDefault="00C20E1C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Kennedy-Shell, CPPB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322104"/>
    <w:rsid w:val="00342F5F"/>
    <w:rsid w:val="00370EA9"/>
    <w:rsid w:val="004006E6"/>
    <w:rsid w:val="004C04A4"/>
    <w:rsid w:val="00513DB9"/>
    <w:rsid w:val="005B75D1"/>
    <w:rsid w:val="005C3D76"/>
    <w:rsid w:val="005F270C"/>
    <w:rsid w:val="00606BDD"/>
    <w:rsid w:val="00615698"/>
    <w:rsid w:val="006A209F"/>
    <w:rsid w:val="006E38AA"/>
    <w:rsid w:val="008211CB"/>
    <w:rsid w:val="00842B1A"/>
    <w:rsid w:val="00864A6F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D1660"/>
    <w:rsid w:val="00E54DB3"/>
    <w:rsid w:val="00EB79F9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2</cp:revision>
  <cp:lastPrinted>2016-06-30T20:28:00Z</cp:lastPrinted>
  <dcterms:created xsi:type="dcterms:W3CDTF">2023-04-26T18:21:00Z</dcterms:created>
  <dcterms:modified xsi:type="dcterms:W3CDTF">2023-04-26T18:21:00Z</dcterms:modified>
</cp:coreProperties>
</file>