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69770B7C" w:rsidR="004006E6" w:rsidRDefault="004006E6"/>
    <w:p w14:paraId="1700900E" w14:textId="22444805" w:rsidR="00BC784F" w:rsidRDefault="00BC784F"/>
    <w:p w14:paraId="308BB944" w14:textId="5928493E" w:rsidR="00BC784F" w:rsidRDefault="00BC784F"/>
    <w:p w14:paraId="798EC36F" w14:textId="77777777" w:rsidR="005948ED" w:rsidRDefault="005948ED"/>
    <w:p w14:paraId="3510957F" w14:textId="77777777" w:rsidR="00BC784F" w:rsidRPr="00686B75" w:rsidRDefault="00BC784F" w:rsidP="00BC784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5843FA48" w14:textId="77777777" w:rsidR="00BC784F" w:rsidRDefault="00BC784F" w:rsidP="00BC784F"/>
    <w:p w14:paraId="42E5917E" w14:textId="77777777" w:rsidR="00BC784F" w:rsidRPr="00C363E2" w:rsidRDefault="00BC784F" w:rsidP="00BC784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7C0B79D8" w14:textId="77777777" w:rsidR="00BC784F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06DCBE1" w14:textId="5FD691D6" w:rsidR="005948ED" w:rsidRPr="00C53109" w:rsidRDefault="005948ED" w:rsidP="005948ED">
      <w:pPr>
        <w:rPr>
          <w:rFonts w:cstheme="minorHAnsi"/>
          <w:color w:val="000000"/>
          <w:sz w:val="24"/>
          <w:szCs w:val="24"/>
        </w:rPr>
      </w:pPr>
      <w:r w:rsidRPr="00C53109">
        <w:rPr>
          <w:rFonts w:cstheme="minorHAnsi"/>
          <w:color w:val="000000"/>
          <w:sz w:val="24"/>
          <w:szCs w:val="24"/>
        </w:rPr>
        <w:t xml:space="preserve">Web-Based IEP and Special Ed Mgmt. </w:t>
      </w:r>
      <w:r w:rsidRPr="00C53109">
        <w:rPr>
          <w:rFonts w:cstheme="minorHAnsi"/>
          <w:color w:val="000000"/>
          <w:sz w:val="24"/>
          <w:szCs w:val="24"/>
        </w:rPr>
        <w:t>System /</w:t>
      </w:r>
      <w:r w:rsidR="00BC784F" w:rsidRPr="007B5CEF">
        <w:rPr>
          <w:rFonts w:ascii="Verdana" w:hAnsi="Verdana" w:cstheme="minorHAnsi"/>
          <w:color w:val="000000"/>
          <w:sz w:val="20"/>
          <w:szCs w:val="20"/>
        </w:rPr>
        <w:t xml:space="preserve"> 54000</w:t>
      </w:r>
      <w:r>
        <w:rPr>
          <w:rFonts w:ascii="Verdana" w:hAnsi="Verdana" w:cstheme="minorHAnsi"/>
          <w:color w:val="000000"/>
          <w:sz w:val="20"/>
          <w:szCs w:val="20"/>
        </w:rPr>
        <w:t>24324</w:t>
      </w:r>
      <w:r w:rsidR="00BC784F" w:rsidRPr="007B5CEF">
        <w:rPr>
          <w:rFonts w:ascii="Verdana" w:hAnsi="Verdana" w:cstheme="minorHAnsi"/>
          <w:color w:val="000000"/>
          <w:sz w:val="20"/>
          <w:szCs w:val="20"/>
        </w:rPr>
        <w:t xml:space="preserve"> / RFP /</w:t>
      </w:r>
      <w:r w:rsidRPr="005948ED">
        <w:rPr>
          <w:rFonts w:cstheme="minorHAnsi"/>
          <w:color w:val="000000"/>
          <w:sz w:val="24"/>
          <w:szCs w:val="24"/>
        </w:rPr>
        <w:t xml:space="preserve"> </w:t>
      </w:r>
      <w:r w:rsidRPr="00C53109">
        <w:rPr>
          <w:rFonts w:cstheme="minorHAnsi"/>
          <w:color w:val="000000"/>
          <w:sz w:val="24"/>
          <w:szCs w:val="24"/>
        </w:rPr>
        <w:t xml:space="preserve">SC Department of Education Admin  </w:t>
      </w:r>
    </w:p>
    <w:p w14:paraId="586BBBFF" w14:textId="77777777" w:rsidR="00BC784F" w:rsidRDefault="00BC784F" w:rsidP="005948E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817FD4E" w14:textId="77777777" w:rsidR="00BC784F" w:rsidRPr="00C363E2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B5D60BF" w14:textId="77777777" w:rsidR="00BC784F" w:rsidRPr="00C363E2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85536D6" w14:textId="266CC285" w:rsidR="00BC784F" w:rsidRPr="00C363E2" w:rsidRDefault="005948ED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April 19 and 20, 2023. </w:t>
      </w:r>
    </w:p>
    <w:p w14:paraId="1825731B" w14:textId="77777777" w:rsidR="00BC784F" w:rsidRPr="00C363E2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FBD9199" w14:textId="44E709D7" w:rsidR="00BC784F" w:rsidRPr="007B5CEF" w:rsidRDefault="00BC784F" w:rsidP="00BC784F">
      <w:pPr>
        <w:rPr>
          <w:rFonts w:ascii="Verdana" w:hAnsi="Verdana" w:cstheme="minorHAnsi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</w:t>
      </w:r>
      <w:r w:rsidR="005948ED">
        <w:rPr>
          <w:rFonts w:ascii="Verdana" w:eastAsia="Times New Roman" w:hAnsi="Verdana" w:cs="Times New Roman"/>
          <w:sz w:val="20"/>
          <w:szCs w:val="20"/>
        </w:rPr>
        <w:t>Teams</w:t>
      </w:r>
      <w:r>
        <w:rPr>
          <w:rFonts w:ascii="Verdana" w:eastAsia="Times New Roman" w:hAnsi="Verdana" w:cs="Times New Roman"/>
          <w:sz w:val="20"/>
          <w:szCs w:val="20"/>
        </w:rPr>
        <w:t xml:space="preserve">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="005948ED" w:rsidRPr="005948ED">
        <w:rPr>
          <w:rFonts w:cstheme="minorHAnsi"/>
          <w:color w:val="000000"/>
          <w:sz w:val="24"/>
          <w:szCs w:val="24"/>
        </w:rPr>
        <w:t xml:space="preserve"> </w:t>
      </w:r>
      <w:r w:rsidR="005948ED" w:rsidRPr="00C53109">
        <w:rPr>
          <w:rFonts w:cstheme="minorHAnsi"/>
          <w:color w:val="000000"/>
          <w:sz w:val="24"/>
          <w:szCs w:val="24"/>
        </w:rPr>
        <w:t>Web-Based IEP and Special Ed Mgmt. System /</w:t>
      </w:r>
      <w:r w:rsidR="005948ED" w:rsidRPr="007B5C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5948ED" w:rsidRPr="007B5CEF">
        <w:rPr>
          <w:rFonts w:ascii="Verdana" w:hAnsi="Verdana" w:cstheme="minorHAnsi"/>
          <w:color w:val="000000"/>
          <w:sz w:val="20"/>
          <w:szCs w:val="20"/>
        </w:rPr>
        <w:t>54000</w:t>
      </w:r>
      <w:r w:rsidR="005948ED">
        <w:rPr>
          <w:rFonts w:ascii="Verdana" w:hAnsi="Verdana" w:cstheme="minorHAnsi"/>
          <w:color w:val="000000"/>
          <w:sz w:val="20"/>
          <w:szCs w:val="20"/>
        </w:rPr>
        <w:t>24324</w:t>
      </w:r>
      <w:r w:rsidR="005948ED" w:rsidRPr="007B5C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5948ED">
        <w:rPr>
          <w:rFonts w:ascii="Verdana" w:hAnsi="Verdana" w:cstheme="minorHAnsi"/>
          <w:color w:val="000000"/>
          <w:sz w:val="20"/>
          <w:szCs w:val="20"/>
        </w:rPr>
        <w:t>–</w:t>
      </w:r>
      <w:r>
        <w:rPr>
          <w:rFonts w:ascii="Verdana" w:hAnsi="Verdana" w:cstheme="minorHAnsi"/>
          <w:color w:val="000000"/>
          <w:sz w:val="20"/>
          <w:szCs w:val="20"/>
        </w:rPr>
        <w:t xml:space="preserve"> request for panel meeting </w:t>
      </w:r>
      <w:r w:rsidR="005948ED">
        <w:rPr>
          <w:rFonts w:ascii="Verdana" w:hAnsi="Verdana" w:cstheme="minorHAnsi"/>
          <w:color w:val="000000"/>
          <w:sz w:val="20"/>
          <w:szCs w:val="20"/>
        </w:rPr>
        <w:t>Teams</w:t>
      </w:r>
      <w:r>
        <w:rPr>
          <w:rFonts w:ascii="Verdana" w:hAnsi="Verdana" w:cstheme="minorHAnsi"/>
          <w:color w:val="000000"/>
          <w:sz w:val="20"/>
          <w:szCs w:val="20"/>
        </w:rPr>
        <w:t xml:space="preserve"> information. </w:t>
      </w:r>
    </w:p>
    <w:p w14:paraId="56877CAA" w14:textId="77777777" w:rsidR="00BC784F" w:rsidRPr="00686B75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6C656C2" w14:textId="77777777" w:rsidR="00BC784F" w:rsidRPr="00C363E2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1FB1184" w14:textId="77777777" w:rsidR="00BC784F" w:rsidRPr="00676E3D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37DBC1E8" w14:textId="77777777" w:rsidR="00BC784F" w:rsidRPr="00676E3D" w:rsidRDefault="00BC784F" w:rsidP="00BC784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4AAA9AA" w14:textId="77777777" w:rsidR="00BC784F" w:rsidRPr="00676E3D" w:rsidRDefault="00BC784F" w:rsidP="00BC784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23BA412" w14:textId="77777777" w:rsidR="00BC784F" w:rsidRPr="00676E3D" w:rsidRDefault="00BC784F" w:rsidP="00BC784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6511FAB0" w14:textId="77777777" w:rsidR="00BC784F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Demonstrations,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7DCB1BF5" w14:textId="77777777" w:rsidR="00BC784F" w:rsidRPr="00E01CD3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73FC8707" w14:textId="77777777" w:rsidR="00BC784F" w:rsidRPr="00C363E2" w:rsidRDefault="00BC784F" w:rsidP="00BC78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9D50FA7" w14:textId="77777777" w:rsidR="00BC784F" w:rsidRPr="00C363E2" w:rsidRDefault="00BC784F" w:rsidP="00BC784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C65A1A" w14:textId="77777777" w:rsidR="00BC784F" w:rsidRPr="00A74175" w:rsidRDefault="00BC784F" w:rsidP="00BC784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7D7B6884" w14:textId="77777777" w:rsidR="00BC784F" w:rsidRPr="00A74175" w:rsidRDefault="00BC784F" w:rsidP="00BC784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0F150940" w14:textId="77777777" w:rsidR="00BC784F" w:rsidRDefault="00BC784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E8E7" w14:textId="77777777" w:rsidR="00FE2E51" w:rsidRDefault="00FE2E51" w:rsidP="00F408E5">
      <w:r>
        <w:separator/>
      </w:r>
    </w:p>
  </w:endnote>
  <w:endnote w:type="continuationSeparator" w:id="0">
    <w:p w14:paraId="387EAB90" w14:textId="77777777" w:rsidR="00FE2E51" w:rsidRDefault="00FE2E5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BD68" w14:textId="77777777" w:rsidR="00FE2E51" w:rsidRDefault="00FE2E51" w:rsidP="00F408E5">
      <w:r>
        <w:separator/>
      </w:r>
    </w:p>
  </w:footnote>
  <w:footnote w:type="continuationSeparator" w:id="0">
    <w:p w14:paraId="20424893" w14:textId="77777777" w:rsidR="00FE2E51" w:rsidRDefault="00FE2E5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1644"/>
    <w:rsid w:val="00241B61"/>
    <w:rsid w:val="00284996"/>
    <w:rsid w:val="002B6C6A"/>
    <w:rsid w:val="00370EA9"/>
    <w:rsid w:val="004006E6"/>
    <w:rsid w:val="004374DA"/>
    <w:rsid w:val="004B767A"/>
    <w:rsid w:val="004C04A4"/>
    <w:rsid w:val="005948ED"/>
    <w:rsid w:val="005C3D76"/>
    <w:rsid w:val="005F270C"/>
    <w:rsid w:val="00606BDD"/>
    <w:rsid w:val="00615698"/>
    <w:rsid w:val="007B4FCC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BC784F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2023-03-30T15:18:00Z</dcterms:created>
  <dcterms:modified xsi:type="dcterms:W3CDTF">2023-03-30T15:18:00Z</dcterms:modified>
</cp:coreProperties>
</file>