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1D" w14:textId="77777777" w:rsidR="004006E6" w:rsidRDefault="004006E6"/>
    <w:p w14:paraId="1F2B7237" w14:textId="77777777" w:rsidR="00E12E1C" w:rsidRDefault="00E12E1C"/>
    <w:p w14:paraId="29DD111F" w14:textId="77777777" w:rsidR="00E12E1C" w:rsidRDefault="00E12E1C"/>
    <w:p w14:paraId="1A8086DA" w14:textId="77777777" w:rsidR="00E12E1C" w:rsidRPr="00B80026" w:rsidRDefault="00E12E1C" w:rsidP="00E12E1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FC228EB" w14:textId="77777777" w:rsidR="00E12E1C" w:rsidRPr="00B80026" w:rsidRDefault="00E12E1C" w:rsidP="00E12E1C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6A8A366" w14:textId="77777777" w:rsidR="00E12E1C" w:rsidRPr="00B80026" w:rsidRDefault="00E12E1C" w:rsidP="00E12E1C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E916CB3" w14:textId="77777777" w:rsidR="00E12E1C" w:rsidRPr="00B80026" w:rsidRDefault="00E12E1C" w:rsidP="00E12E1C">
      <w:pPr>
        <w:rPr>
          <w:rFonts w:ascii="Times New Roman" w:hAnsi="Times New Roman" w:cs="Times New Roman"/>
          <w:sz w:val="24"/>
          <w:szCs w:val="24"/>
        </w:rPr>
      </w:pPr>
    </w:p>
    <w:p w14:paraId="5C03F767" w14:textId="77777777" w:rsidR="00E12E1C" w:rsidRPr="00B80026" w:rsidRDefault="00E12E1C" w:rsidP="00E12E1C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1F37054F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CD367D7" w14:textId="74E4FA22" w:rsidR="00E12E1C" w:rsidRDefault="00E12E1C" w:rsidP="00E12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ITS Software for DOT </w:t>
      </w:r>
    </w:p>
    <w:p w14:paraId="75436929" w14:textId="052F5497" w:rsidR="00E12E1C" w:rsidRPr="00F63D08" w:rsidRDefault="00E12E1C" w:rsidP="00E12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D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RFP 540002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8904</w:t>
      </w:r>
    </w:p>
    <w:p w14:paraId="362643BB" w14:textId="77777777" w:rsidR="00E12E1C" w:rsidRDefault="00E12E1C" w:rsidP="00E12E1C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11DE5" w14:textId="77777777" w:rsidR="00E12E1C" w:rsidRPr="00B80026" w:rsidRDefault="00E12E1C" w:rsidP="00E12E1C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6E4C68A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1A168C9" w14:textId="1259AE78" w:rsidR="00E12E1C" w:rsidRPr="00CF6064" w:rsidRDefault="00CD4C3B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 16</w:t>
      </w:r>
      <w:r w:rsidR="00E12E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2026,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E12E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A.M. </w:t>
      </w:r>
    </w:p>
    <w:p w14:paraId="383DB9E4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11359F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642EDC7" w14:textId="7DBEEB8E" w:rsidR="00E12E1C" w:rsidRPr="00F52A20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CD4C3B">
        <w:rPr>
          <w:rFonts w:ascii="Times New Roman" w:eastAsia="Times New Roman" w:hAnsi="Times New Roman" w:cs="Times New Roman"/>
          <w:sz w:val="24"/>
          <w:szCs w:val="24"/>
        </w:rPr>
        <w:t>virtually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Pr="00E911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vgoodson@mmo.sc.gov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wish to attend.  Subject line must read: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5400028904 DOT ITS Software Virtual and In Person Events </w:t>
      </w:r>
      <w:r w:rsidRPr="00F52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panel information. </w:t>
      </w:r>
    </w:p>
    <w:p w14:paraId="40A8BD0A" w14:textId="77777777" w:rsidR="00E12E1C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46908FE" w14:textId="77777777" w:rsidR="00E12E1C" w:rsidRDefault="00E12E1C" w:rsidP="00E12E1C">
      <w:pPr>
        <w:spacing w:before="12" w:line="260" w:lineRule="exact"/>
        <w:rPr>
          <w:sz w:val="26"/>
          <w:szCs w:val="26"/>
        </w:rPr>
      </w:pPr>
    </w:p>
    <w:p w14:paraId="6C8AC260" w14:textId="77777777" w:rsidR="00E12E1C" w:rsidRDefault="00E12E1C" w:rsidP="00E12E1C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4FCF5E" w14:textId="77777777" w:rsidR="00E12E1C" w:rsidRDefault="00E12E1C" w:rsidP="00E12E1C">
      <w:pPr>
        <w:spacing w:before="14" w:line="260" w:lineRule="exact"/>
        <w:rPr>
          <w:sz w:val="26"/>
          <w:szCs w:val="26"/>
        </w:rPr>
      </w:pPr>
    </w:p>
    <w:p w14:paraId="5B6A0F02" w14:textId="77777777" w:rsidR="008125A1" w:rsidRDefault="008125A1" w:rsidP="008125A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ECEA209" w14:textId="77777777" w:rsidR="008125A1" w:rsidRDefault="008125A1" w:rsidP="008125A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282AF2BC" w14:textId="77777777" w:rsidR="008125A1" w:rsidRDefault="008125A1" w:rsidP="008125A1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2AEEA5F" w14:textId="77777777" w:rsidR="008125A1" w:rsidRDefault="008125A1" w:rsidP="008125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B61EA58" w14:textId="77777777" w:rsidR="008125A1" w:rsidRDefault="008125A1" w:rsidP="008125A1">
      <w:pPr>
        <w:tabs>
          <w:tab w:val="left" w:pos="1000"/>
        </w:tabs>
        <w:spacing w:before="2"/>
        <w:ind w:left="640"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 and Scoring of Proposals</w:t>
      </w:r>
    </w:p>
    <w:p w14:paraId="5325EED0" w14:textId="77777777" w:rsidR="00E12E1C" w:rsidRDefault="00E12E1C" w:rsidP="00E12E1C">
      <w:pPr>
        <w:spacing w:line="200" w:lineRule="exact"/>
        <w:rPr>
          <w:sz w:val="20"/>
          <w:szCs w:val="20"/>
        </w:rPr>
      </w:pPr>
    </w:p>
    <w:p w14:paraId="53BA7E21" w14:textId="77777777" w:rsidR="008125A1" w:rsidRDefault="008125A1" w:rsidP="00E12E1C">
      <w:pPr>
        <w:spacing w:line="200" w:lineRule="exact"/>
        <w:rPr>
          <w:sz w:val="20"/>
          <w:szCs w:val="20"/>
        </w:rPr>
      </w:pPr>
    </w:p>
    <w:p w14:paraId="03915FAF" w14:textId="77777777" w:rsidR="008125A1" w:rsidRDefault="008125A1" w:rsidP="00E12E1C">
      <w:pPr>
        <w:spacing w:line="200" w:lineRule="exact"/>
        <w:rPr>
          <w:sz w:val="20"/>
          <w:szCs w:val="20"/>
        </w:rPr>
      </w:pPr>
    </w:p>
    <w:p w14:paraId="71477CE6" w14:textId="77777777" w:rsidR="00E12E1C" w:rsidRDefault="00E12E1C" w:rsidP="00E12E1C">
      <w:pPr>
        <w:spacing w:before="11" w:line="220" w:lineRule="exact"/>
      </w:pPr>
    </w:p>
    <w:p w14:paraId="5E8F6D80" w14:textId="77777777" w:rsidR="00E12E1C" w:rsidRDefault="00E12E1C" w:rsidP="00E12E1C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Goodson, CPPB </w:t>
      </w:r>
    </w:p>
    <w:p w14:paraId="3F68C1B5" w14:textId="77777777" w:rsidR="00E12E1C" w:rsidRDefault="00E12E1C" w:rsidP="00E12E1C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30DC2069" w14:textId="77777777" w:rsidR="00E12E1C" w:rsidRPr="004006E6" w:rsidRDefault="00E12E1C" w:rsidP="00E12E1C"/>
    <w:p w14:paraId="4C70B299" w14:textId="77777777" w:rsidR="00E12E1C" w:rsidRDefault="00E12E1C"/>
    <w:p w14:paraId="1C3CC7D6" w14:textId="77777777" w:rsidR="004006E6" w:rsidRPr="004006E6" w:rsidRDefault="004006E6" w:rsidP="004006E6"/>
    <w:p w14:paraId="62CB122A" w14:textId="77777777" w:rsidR="004006E6" w:rsidRPr="004006E6" w:rsidRDefault="004006E6" w:rsidP="004006E6"/>
    <w:p w14:paraId="2384C2A8" w14:textId="77777777" w:rsidR="004006E6" w:rsidRDefault="004006E6" w:rsidP="004006E6"/>
    <w:p w14:paraId="372C6200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5A00" w14:textId="77777777" w:rsidR="008B3062" w:rsidRDefault="008B3062" w:rsidP="00F408E5">
      <w:r>
        <w:separator/>
      </w:r>
    </w:p>
  </w:endnote>
  <w:endnote w:type="continuationSeparator" w:id="0">
    <w:p w14:paraId="75A1446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10D" w14:textId="77777777" w:rsidR="008C0561" w:rsidRDefault="008C0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F59F" w14:textId="77777777" w:rsidR="008C0561" w:rsidRDefault="008C0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BC1" w14:textId="5AD44F4D" w:rsidR="00284996" w:rsidRPr="00297233" w:rsidRDefault="008C056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16A635B3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166CDCD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71F7" w14:textId="77777777" w:rsidR="008B3062" w:rsidRDefault="008B3062" w:rsidP="00F408E5">
      <w:r>
        <w:separator/>
      </w:r>
    </w:p>
  </w:footnote>
  <w:footnote w:type="continuationSeparator" w:id="0">
    <w:p w14:paraId="0BB5E46B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7E9" w14:textId="77777777" w:rsidR="008C0561" w:rsidRDefault="008C0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B286" w14:textId="77777777" w:rsidR="008C0561" w:rsidRDefault="008C0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95C5" w14:textId="77777777" w:rsidR="00CC12CC" w:rsidRDefault="0054056F">
    <w:pPr>
      <w:pStyle w:val="Header"/>
    </w:pPr>
    <w:r>
      <w:rPr>
        <w:noProof/>
      </w:rPr>
      <w:drawing>
        <wp:inline distT="0" distB="0" distL="0" distR="0" wp14:anchorId="3969459E" wp14:editId="61063C2A">
          <wp:extent cx="5942247" cy="1256028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247" cy="125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3695D"/>
    <w:rsid w:val="00154D56"/>
    <w:rsid w:val="001711A1"/>
    <w:rsid w:val="00241B61"/>
    <w:rsid w:val="00284996"/>
    <w:rsid w:val="00370EA9"/>
    <w:rsid w:val="004006E6"/>
    <w:rsid w:val="0045685F"/>
    <w:rsid w:val="00492F26"/>
    <w:rsid w:val="004C04A4"/>
    <w:rsid w:val="00533505"/>
    <w:rsid w:val="0054056F"/>
    <w:rsid w:val="005C1DDC"/>
    <w:rsid w:val="005C3D76"/>
    <w:rsid w:val="005F270C"/>
    <w:rsid w:val="00606BDD"/>
    <w:rsid w:val="00615698"/>
    <w:rsid w:val="00654D49"/>
    <w:rsid w:val="007A183C"/>
    <w:rsid w:val="008125A1"/>
    <w:rsid w:val="008211CB"/>
    <w:rsid w:val="0086579A"/>
    <w:rsid w:val="008A6C58"/>
    <w:rsid w:val="008B3062"/>
    <w:rsid w:val="008C0561"/>
    <w:rsid w:val="008E763F"/>
    <w:rsid w:val="009263F9"/>
    <w:rsid w:val="00950DFE"/>
    <w:rsid w:val="009B1FAF"/>
    <w:rsid w:val="00AE3482"/>
    <w:rsid w:val="00B026FD"/>
    <w:rsid w:val="00B05BDD"/>
    <w:rsid w:val="00BC62A8"/>
    <w:rsid w:val="00C13910"/>
    <w:rsid w:val="00C3036E"/>
    <w:rsid w:val="00C327FF"/>
    <w:rsid w:val="00C334A3"/>
    <w:rsid w:val="00CA1211"/>
    <w:rsid w:val="00CA66A0"/>
    <w:rsid w:val="00CC12CC"/>
    <w:rsid w:val="00CD4C3B"/>
    <w:rsid w:val="00DD1660"/>
    <w:rsid w:val="00E12E1C"/>
    <w:rsid w:val="00E732DF"/>
    <w:rsid w:val="00EB79F9"/>
    <w:rsid w:val="00F408E5"/>
    <w:rsid w:val="00F42EF0"/>
    <w:rsid w:val="00F575A6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E654FD8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2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oodson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Goodson, Virginia</cp:lastModifiedBy>
  <cp:revision>3</cp:revision>
  <cp:lastPrinted>2016-06-30T20:28:00Z</cp:lastPrinted>
  <dcterms:created xsi:type="dcterms:W3CDTF">2026-03-16T16:34:00Z</dcterms:created>
  <dcterms:modified xsi:type="dcterms:W3CDTF">2026-04-15T19:42:00Z</dcterms:modified>
</cp:coreProperties>
</file>