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A14" w14:textId="77777777" w:rsidR="00765F9E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590A76B" w14:textId="77777777" w:rsidR="00765F9E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955B35" w14:textId="2D028E3C" w:rsidR="00765F9E" w:rsidRPr="00B80026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0D8D9F1" w14:textId="77777777" w:rsidR="00765F9E" w:rsidRPr="00B80026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A2DDCA7" w14:textId="77777777" w:rsidR="00765F9E" w:rsidRPr="00B80026" w:rsidRDefault="00765F9E" w:rsidP="00765F9E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3C76ADF0" w14:textId="77777777" w:rsidR="00765F9E" w:rsidRPr="00B80026" w:rsidRDefault="00765F9E" w:rsidP="00765F9E">
      <w:pPr>
        <w:rPr>
          <w:rFonts w:ascii="Times New Roman" w:hAnsi="Times New Roman" w:cs="Times New Roman"/>
          <w:sz w:val="24"/>
          <w:szCs w:val="24"/>
        </w:rPr>
      </w:pPr>
    </w:p>
    <w:p w14:paraId="2FFB9DAA" w14:textId="77777777" w:rsidR="00765F9E" w:rsidRPr="00B80026" w:rsidRDefault="00765F9E" w:rsidP="00765F9E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2DC558D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CAF769" w14:textId="77777777" w:rsidR="00765F9E" w:rsidRDefault="00765F9E" w:rsidP="00765F9E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Financial Services Software for STO </w:t>
      </w:r>
    </w:p>
    <w:p w14:paraId="3A825448" w14:textId="77777777" w:rsidR="00765F9E" w:rsidRPr="00F63D08" w:rsidRDefault="00765F9E" w:rsidP="00765F9E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D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RFP 540002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8458</w:t>
      </w:r>
    </w:p>
    <w:p w14:paraId="34E81F88" w14:textId="77777777" w:rsidR="00765F9E" w:rsidRDefault="00765F9E" w:rsidP="00765F9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E61EC" w14:textId="77777777" w:rsidR="00765F9E" w:rsidRPr="00B80026" w:rsidRDefault="00765F9E" w:rsidP="00765F9E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ACF7971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472D4AB" w14:textId="1B252D1E" w:rsidR="00765F9E" w:rsidRPr="00CF6064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November 2</w:t>
      </w:r>
      <w:r w:rsidR="00AF74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2025, at 2:00 P.M. </w:t>
      </w:r>
    </w:p>
    <w:p w14:paraId="34557E43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D99785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C96B897" w14:textId="7B6B73BE" w:rsidR="00765F9E" w:rsidRPr="00F52A20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Pr="00E91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vgoodson@mmo.sc.gov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  Subject line must read: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5400028458 STO Financial Services Software </w:t>
      </w:r>
      <w:r w:rsidRPr="00F52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information. </w:t>
      </w:r>
    </w:p>
    <w:p w14:paraId="0D342238" w14:textId="77777777" w:rsidR="00765F9E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117C03" w14:textId="77777777" w:rsidR="00765F9E" w:rsidRDefault="00765F9E" w:rsidP="00765F9E">
      <w:pPr>
        <w:spacing w:before="12" w:line="260" w:lineRule="exact"/>
        <w:rPr>
          <w:sz w:val="26"/>
          <w:szCs w:val="26"/>
        </w:rPr>
      </w:pPr>
    </w:p>
    <w:p w14:paraId="4DCF455F" w14:textId="77777777" w:rsidR="00765F9E" w:rsidRDefault="00765F9E" w:rsidP="00765F9E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A535E4" w14:textId="77777777" w:rsidR="00765F9E" w:rsidRDefault="00765F9E" w:rsidP="00765F9E">
      <w:pPr>
        <w:spacing w:before="14" w:line="260" w:lineRule="exact"/>
        <w:rPr>
          <w:sz w:val="26"/>
          <w:szCs w:val="26"/>
        </w:rPr>
      </w:pPr>
    </w:p>
    <w:p w14:paraId="14112048" w14:textId="77777777" w:rsidR="00765F9E" w:rsidRDefault="00765F9E" w:rsidP="00765F9E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0102353" w14:textId="77777777" w:rsidR="00765F9E" w:rsidRDefault="00765F9E" w:rsidP="00765F9E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62817B2" w14:textId="77777777" w:rsidR="00765F9E" w:rsidRDefault="00765F9E" w:rsidP="00765F9E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B21DAE9" w14:textId="77777777" w:rsidR="00765F9E" w:rsidRDefault="00765F9E" w:rsidP="00765F9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AA4B918" w14:textId="77777777" w:rsidR="006F006E" w:rsidRDefault="00765F9E" w:rsidP="006F006E">
      <w:pPr>
        <w:tabs>
          <w:tab w:val="left" w:pos="1000"/>
        </w:tabs>
        <w:spacing w:before="2"/>
        <w:ind w:left="640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F006E">
        <w:rPr>
          <w:rFonts w:ascii="Times New Roman" w:eastAsia="Times New Roman" w:hAnsi="Times New Roman" w:cs="Times New Roman"/>
          <w:sz w:val="24"/>
          <w:szCs w:val="24"/>
        </w:rPr>
        <w:t>Discussion and Scoring of Proposals</w:t>
      </w:r>
    </w:p>
    <w:p w14:paraId="22F571C8" w14:textId="7C5DA89A" w:rsidR="00765F9E" w:rsidRDefault="00765F9E" w:rsidP="006F006E">
      <w:pPr>
        <w:tabs>
          <w:tab w:val="left" w:pos="1000"/>
        </w:tabs>
        <w:spacing w:before="2"/>
        <w:ind w:left="640" w:right="-20"/>
        <w:rPr>
          <w:sz w:val="20"/>
          <w:szCs w:val="20"/>
        </w:rPr>
      </w:pPr>
    </w:p>
    <w:p w14:paraId="3D1AD947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4A0E478B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20DB75AA" w14:textId="77777777" w:rsidR="00765F9E" w:rsidRDefault="00765F9E" w:rsidP="00765F9E">
      <w:pPr>
        <w:spacing w:before="11" w:line="220" w:lineRule="exact"/>
      </w:pPr>
    </w:p>
    <w:p w14:paraId="1E3DD041" w14:textId="77777777" w:rsidR="00765F9E" w:rsidRDefault="00765F9E" w:rsidP="00765F9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Goodson, CPPB </w:t>
      </w:r>
    </w:p>
    <w:p w14:paraId="446B0AC1" w14:textId="77777777" w:rsidR="00765F9E" w:rsidRDefault="00765F9E" w:rsidP="00765F9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31E2F5D6" w14:textId="77777777" w:rsidR="004006E6" w:rsidRDefault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241B61"/>
    <w:rsid w:val="00284996"/>
    <w:rsid w:val="002B6C6A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6F006E"/>
    <w:rsid w:val="00765F9E"/>
    <w:rsid w:val="007E6F84"/>
    <w:rsid w:val="008211CB"/>
    <w:rsid w:val="0086579A"/>
    <w:rsid w:val="00882329"/>
    <w:rsid w:val="008A6C58"/>
    <w:rsid w:val="008B3062"/>
    <w:rsid w:val="008D4392"/>
    <w:rsid w:val="0092485A"/>
    <w:rsid w:val="009B1FAF"/>
    <w:rsid w:val="00A268E0"/>
    <w:rsid w:val="00A40312"/>
    <w:rsid w:val="00AE3482"/>
    <w:rsid w:val="00AF74CF"/>
    <w:rsid w:val="00B03FCA"/>
    <w:rsid w:val="00B51F11"/>
    <w:rsid w:val="00B70996"/>
    <w:rsid w:val="00BC62A8"/>
    <w:rsid w:val="00C13910"/>
    <w:rsid w:val="00C3036E"/>
    <w:rsid w:val="00C327FF"/>
    <w:rsid w:val="00C334A3"/>
    <w:rsid w:val="00CA1211"/>
    <w:rsid w:val="00CC12CC"/>
    <w:rsid w:val="00CF74F6"/>
    <w:rsid w:val="00DB05C0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oodson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Goodson, Virginia</cp:lastModifiedBy>
  <cp:revision>3</cp:revision>
  <cp:lastPrinted>2016-06-30T20:28:00Z</cp:lastPrinted>
  <dcterms:created xsi:type="dcterms:W3CDTF">2025-11-04T15:15:00Z</dcterms:created>
  <dcterms:modified xsi:type="dcterms:W3CDTF">2025-11-14T21:45:00Z</dcterms:modified>
</cp:coreProperties>
</file>