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2F5D6" w14:textId="77777777" w:rsidR="004006E6" w:rsidRDefault="004006E6"/>
    <w:p w14:paraId="67471133" w14:textId="77777777" w:rsidR="00D00058" w:rsidRDefault="00D00058"/>
    <w:p w14:paraId="4A1D2452" w14:textId="77777777" w:rsidR="00163D41" w:rsidRPr="00B80026" w:rsidRDefault="00163D41" w:rsidP="00163D41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5B073022" w14:textId="77777777" w:rsidR="00163D41" w:rsidRPr="00B80026" w:rsidRDefault="00163D41" w:rsidP="00163D41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3DCE7A18" w14:textId="77777777" w:rsidR="00163D41" w:rsidRPr="00B80026" w:rsidRDefault="00163D41" w:rsidP="00163D41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352EBA38" w14:textId="77777777" w:rsidR="00163D41" w:rsidRPr="00B80026" w:rsidRDefault="00163D41" w:rsidP="00163D41">
      <w:pPr>
        <w:rPr>
          <w:rFonts w:ascii="Times New Roman" w:hAnsi="Times New Roman" w:cs="Times New Roman"/>
          <w:sz w:val="24"/>
          <w:szCs w:val="24"/>
        </w:rPr>
      </w:pPr>
    </w:p>
    <w:p w14:paraId="5CAAC577" w14:textId="77777777" w:rsidR="00163D41" w:rsidRPr="00B80026" w:rsidRDefault="00163D41" w:rsidP="00163D41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1E665F3E" w14:textId="77777777" w:rsidR="00163D41" w:rsidRPr="00B80026" w:rsidRDefault="00163D41" w:rsidP="00163D41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8608E69" w14:textId="189607CE" w:rsidR="00163D41" w:rsidRDefault="00AE6C7C" w:rsidP="00163D41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eCommerce Platform </w:t>
      </w:r>
      <w:r w:rsidR="00163D4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for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SC</w:t>
      </w:r>
      <w:r w:rsidR="00163D4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="00163D4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B443787" w14:textId="3AD76003" w:rsidR="00163D41" w:rsidRPr="00F63D08" w:rsidRDefault="00163D41" w:rsidP="00163D41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3D0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RFP 540002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7</w:t>
      </w:r>
      <w:r w:rsidR="00AE6C7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11</w:t>
      </w:r>
    </w:p>
    <w:p w14:paraId="5312E04D" w14:textId="77777777" w:rsidR="00163D41" w:rsidRDefault="00163D41" w:rsidP="00163D41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33D4E6" w14:textId="77777777" w:rsidR="00163D41" w:rsidRPr="00B80026" w:rsidRDefault="00163D41" w:rsidP="00163D41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5D7B36BF" w14:textId="77777777" w:rsidR="00163D41" w:rsidRPr="00B80026" w:rsidRDefault="00163D41" w:rsidP="00163D41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AF02A42" w14:textId="49617155" w:rsidR="00163D41" w:rsidRPr="00CF6064" w:rsidRDefault="00AE6C7C" w:rsidP="00163D41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March </w:t>
      </w:r>
      <w:r w:rsidR="00492D4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26</w:t>
      </w:r>
      <w:r w:rsidR="00163D4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="00163D4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at </w:t>
      </w:r>
      <w:r w:rsidR="00492D4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="00163D4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:00 </w:t>
      </w:r>
      <w:r w:rsidR="00492D4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="00163D4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.M. </w:t>
      </w:r>
    </w:p>
    <w:p w14:paraId="4A91FCE5" w14:textId="77777777" w:rsidR="00163D41" w:rsidRPr="00B80026" w:rsidRDefault="00163D41" w:rsidP="00163D41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D9FABA4" w14:textId="77777777" w:rsidR="00163D41" w:rsidRPr="00B80026" w:rsidRDefault="00163D41" w:rsidP="00163D41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188933C" w14:textId="257DBD44" w:rsidR="00163D41" w:rsidRPr="00F52A20" w:rsidRDefault="00163D41" w:rsidP="00163D41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AE6C7C">
        <w:rPr>
          <w:rFonts w:ascii="Times New Roman" w:eastAsia="Times New Roman" w:hAnsi="Times New Roman" w:cs="Times New Roman"/>
          <w:sz w:val="24"/>
          <w:szCs w:val="24"/>
        </w:rPr>
        <w:t>virtually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Contact the Procurement Officer at </w:t>
      </w:r>
      <w:hyperlink r:id="rId7" w:history="1">
        <w:r w:rsidRPr="00E911B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vgoodson@mmo.sc.gov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if you wish to attend.  Subject line must read: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5400027</w:t>
      </w:r>
      <w:r w:rsidR="00AE6C7C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 </w:t>
      </w:r>
      <w:r w:rsidR="00AE6C7C">
        <w:rPr>
          <w:rFonts w:ascii="Times New Roman" w:eastAsia="Times New Roman" w:hAnsi="Times New Roman" w:cs="Times New Roman"/>
          <w:b/>
          <w:bCs/>
          <w:sz w:val="24"/>
          <w:szCs w:val="24"/>
        </w:rPr>
        <w:t>SCDA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E6C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eCommerce Platform </w:t>
      </w:r>
      <w:r w:rsidRPr="00F52A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panel information. </w:t>
      </w:r>
    </w:p>
    <w:p w14:paraId="7F854AC5" w14:textId="77777777" w:rsidR="00163D41" w:rsidRDefault="00163D41" w:rsidP="00163D41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7926FF0" w14:textId="77777777" w:rsidR="00163D41" w:rsidRDefault="00163D41" w:rsidP="00163D41">
      <w:pPr>
        <w:spacing w:before="12" w:line="260" w:lineRule="exact"/>
        <w:rPr>
          <w:sz w:val="26"/>
          <w:szCs w:val="26"/>
        </w:rPr>
      </w:pPr>
    </w:p>
    <w:p w14:paraId="07DD1425" w14:textId="77777777" w:rsidR="00163D41" w:rsidRDefault="00163D41" w:rsidP="00163D41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75A8DA2" w14:textId="77777777" w:rsidR="00163D41" w:rsidRDefault="00163D41" w:rsidP="00163D41">
      <w:pPr>
        <w:spacing w:before="14" w:line="260" w:lineRule="exact"/>
        <w:rPr>
          <w:sz w:val="26"/>
          <w:szCs w:val="26"/>
        </w:rPr>
      </w:pPr>
    </w:p>
    <w:p w14:paraId="77F8508C" w14:textId="77777777" w:rsidR="00163D41" w:rsidRDefault="00163D41" w:rsidP="00163D41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C36FCC1" w14:textId="77777777" w:rsidR="00163D41" w:rsidRDefault="00163D41" w:rsidP="00163D41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348B2F30" w14:textId="77777777" w:rsidR="00163D41" w:rsidRDefault="00163D41" w:rsidP="00163D41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5A9E0B52" w14:textId="77777777" w:rsidR="00163D41" w:rsidRDefault="00163D41" w:rsidP="00163D41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7C251C2E" w14:textId="321EE9E6" w:rsidR="00163D41" w:rsidRDefault="00163D41" w:rsidP="00163D41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92D48">
        <w:rPr>
          <w:rFonts w:ascii="Times New Roman" w:eastAsia="Times New Roman" w:hAnsi="Times New Roman" w:cs="Times New Roman"/>
          <w:sz w:val="24"/>
          <w:szCs w:val="24"/>
        </w:rPr>
        <w:t>Discussion and Scoring of Proposals</w:t>
      </w:r>
    </w:p>
    <w:p w14:paraId="36B71748" w14:textId="77777777" w:rsidR="00163D41" w:rsidRDefault="00163D41" w:rsidP="00163D41">
      <w:pPr>
        <w:spacing w:line="200" w:lineRule="exact"/>
        <w:rPr>
          <w:sz w:val="20"/>
          <w:szCs w:val="20"/>
        </w:rPr>
      </w:pPr>
    </w:p>
    <w:p w14:paraId="290507B0" w14:textId="77777777" w:rsidR="00163D41" w:rsidRDefault="00163D41" w:rsidP="00163D41">
      <w:pPr>
        <w:spacing w:line="200" w:lineRule="exact"/>
        <w:rPr>
          <w:sz w:val="20"/>
          <w:szCs w:val="20"/>
        </w:rPr>
      </w:pPr>
    </w:p>
    <w:p w14:paraId="4104BF4F" w14:textId="77777777" w:rsidR="00163D41" w:rsidRDefault="00163D41" w:rsidP="00163D41">
      <w:pPr>
        <w:spacing w:line="200" w:lineRule="exact"/>
        <w:rPr>
          <w:sz w:val="20"/>
          <w:szCs w:val="20"/>
        </w:rPr>
      </w:pPr>
    </w:p>
    <w:p w14:paraId="6E2C0167" w14:textId="77777777" w:rsidR="00163D41" w:rsidRDefault="00163D41" w:rsidP="00163D41">
      <w:pPr>
        <w:spacing w:before="11" w:line="220" w:lineRule="exact"/>
      </w:pPr>
    </w:p>
    <w:p w14:paraId="293EC61A" w14:textId="77777777" w:rsidR="00163D41" w:rsidRDefault="00163D41" w:rsidP="00163D41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Virginia Goodson, CPPB </w:t>
      </w:r>
    </w:p>
    <w:p w14:paraId="6842ACAF" w14:textId="77777777" w:rsidR="00163D41" w:rsidRDefault="00163D41" w:rsidP="00163D41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Procurement Officer</w:t>
      </w:r>
    </w:p>
    <w:p w14:paraId="60E79C39" w14:textId="77777777" w:rsidR="00163D41" w:rsidRPr="004006E6" w:rsidRDefault="00163D41" w:rsidP="00163D41"/>
    <w:p w14:paraId="30613111" w14:textId="77777777" w:rsidR="00163D41" w:rsidRDefault="00163D41" w:rsidP="00163D41"/>
    <w:p w14:paraId="1BA42468" w14:textId="77777777" w:rsidR="00163D41" w:rsidRPr="004006E6" w:rsidRDefault="00163D41" w:rsidP="00163D41">
      <w:pPr>
        <w:tabs>
          <w:tab w:val="left" w:pos="3255"/>
        </w:tabs>
      </w:pPr>
      <w:r>
        <w:tab/>
      </w:r>
    </w:p>
    <w:p w14:paraId="6B079418" w14:textId="2E77EF1E" w:rsidR="00284996" w:rsidRPr="004006E6" w:rsidRDefault="00284996" w:rsidP="00163D41"/>
    <w:sectPr w:rsidR="00284996" w:rsidRPr="004006E6" w:rsidSect="00CC12CC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9B72B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705AF0E5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2051A"/>
    <w:multiLevelType w:val="hybridMultilevel"/>
    <w:tmpl w:val="B5E6E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038B4"/>
    <w:multiLevelType w:val="hybridMultilevel"/>
    <w:tmpl w:val="03B80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16158"/>
    <w:multiLevelType w:val="hybridMultilevel"/>
    <w:tmpl w:val="982C5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54795"/>
    <w:multiLevelType w:val="multilevel"/>
    <w:tmpl w:val="CC880032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90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ind w:left="90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ind w:left="999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1372610620">
    <w:abstractNumId w:val="2"/>
  </w:num>
  <w:num w:numId="2" w16cid:durableId="2083720324">
    <w:abstractNumId w:val="3"/>
  </w:num>
  <w:num w:numId="3" w16cid:durableId="867838928">
    <w:abstractNumId w:val="0"/>
  </w:num>
  <w:num w:numId="4" w16cid:durableId="2051027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44A7F"/>
    <w:rsid w:val="000D08D7"/>
    <w:rsid w:val="000F7CA1"/>
    <w:rsid w:val="00105124"/>
    <w:rsid w:val="00161965"/>
    <w:rsid w:val="00163D41"/>
    <w:rsid w:val="00241B61"/>
    <w:rsid w:val="00284996"/>
    <w:rsid w:val="002A0C16"/>
    <w:rsid w:val="002B6C6A"/>
    <w:rsid w:val="00355956"/>
    <w:rsid w:val="00370EA9"/>
    <w:rsid w:val="003871A1"/>
    <w:rsid w:val="004006E6"/>
    <w:rsid w:val="00492D48"/>
    <w:rsid w:val="004B767A"/>
    <w:rsid w:val="004C04A4"/>
    <w:rsid w:val="00566C78"/>
    <w:rsid w:val="005C3D76"/>
    <w:rsid w:val="005F270C"/>
    <w:rsid w:val="00606BDD"/>
    <w:rsid w:val="00615698"/>
    <w:rsid w:val="00621EAF"/>
    <w:rsid w:val="007E6F84"/>
    <w:rsid w:val="008211CB"/>
    <w:rsid w:val="0086579A"/>
    <w:rsid w:val="008A6C58"/>
    <w:rsid w:val="008B3062"/>
    <w:rsid w:val="0092485A"/>
    <w:rsid w:val="009B1FAF"/>
    <w:rsid w:val="00A40312"/>
    <w:rsid w:val="00A96787"/>
    <w:rsid w:val="00AE3482"/>
    <w:rsid w:val="00AE6C7C"/>
    <w:rsid w:val="00B03FCA"/>
    <w:rsid w:val="00B51F11"/>
    <w:rsid w:val="00BC62A8"/>
    <w:rsid w:val="00C13910"/>
    <w:rsid w:val="00C3036E"/>
    <w:rsid w:val="00C327FF"/>
    <w:rsid w:val="00C334A3"/>
    <w:rsid w:val="00C5013B"/>
    <w:rsid w:val="00CA1211"/>
    <w:rsid w:val="00CC12CC"/>
    <w:rsid w:val="00D00058"/>
    <w:rsid w:val="00DD1660"/>
    <w:rsid w:val="00E5440A"/>
    <w:rsid w:val="00EB79F9"/>
    <w:rsid w:val="00F408E5"/>
    <w:rsid w:val="00F5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qFormat/>
    <w:rsid w:val="00044A7F"/>
    <w:pPr>
      <w:numPr>
        <w:numId w:val="2"/>
      </w:numPr>
      <w:overflowPunct/>
      <w:autoSpaceDE/>
      <w:autoSpaceDN/>
      <w:adjustRightInd/>
      <w:spacing w:line="259" w:lineRule="auto"/>
      <w:contextualSpacing/>
      <w:jc w:val="both"/>
      <w:textAlignment w:val="auto"/>
      <w:outlineLvl w:val="0"/>
    </w:pPr>
    <w:rPr>
      <w:rFonts w:eastAsiaTheme="minorEastAsia" w:cs="Arial"/>
      <w:b/>
      <w:bCs/>
      <w:color w:val="000000"/>
      <w:szCs w:val="24"/>
    </w:rPr>
  </w:style>
  <w:style w:type="paragraph" w:styleId="Heading2">
    <w:name w:val="heading 2"/>
    <w:basedOn w:val="ListParagraph"/>
    <w:next w:val="Normal"/>
    <w:link w:val="Heading2Char"/>
    <w:unhideWhenUsed/>
    <w:qFormat/>
    <w:rsid w:val="00044A7F"/>
    <w:pPr>
      <w:numPr>
        <w:ilvl w:val="1"/>
        <w:numId w:val="2"/>
      </w:numPr>
      <w:overflowPunct/>
      <w:autoSpaceDE/>
      <w:autoSpaceDN/>
      <w:adjustRightInd/>
      <w:spacing w:before="240" w:after="120" w:line="259" w:lineRule="auto"/>
      <w:contextualSpacing/>
      <w:jc w:val="both"/>
      <w:textAlignment w:val="auto"/>
      <w:outlineLvl w:val="1"/>
    </w:pPr>
    <w:rPr>
      <w:rFonts w:cs="Arial"/>
      <w:b/>
      <w:bCs/>
      <w:color w:val="000000"/>
      <w:sz w:val="22"/>
      <w:szCs w:val="22"/>
    </w:rPr>
  </w:style>
  <w:style w:type="paragraph" w:styleId="Heading3">
    <w:name w:val="heading 3"/>
    <w:basedOn w:val="Heading2"/>
    <w:next w:val="Normal"/>
    <w:link w:val="Heading3Char"/>
    <w:unhideWhenUsed/>
    <w:qFormat/>
    <w:rsid w:val="00044A7F"/>
    <w:pPr>
      <w:numPr>
        <w:ilvl w:val="2"/>
      </w:numPr>
      <w:outlineLvl w:val="2"/>
    </w:pPr>
    <w:rPr>
      <w:sz w:val="20"/>
      <w:szCs w:val="20"/>
    </w:rPr>
  </w:style>
  <w:style w:type="paragraph" w:styleId="Heading4">
    <w:name w:val="heading 4"/>
    <w:basedOn w:val="ListParagraph"/>
    <w:next w:val="Normal"/>
    <w:link w:val="Heading4Char"/>
    <w:autoRedefine/>
    <w:qFormat/>
    <w:rsid w:val="00044A7F"/>
    <w:pPr>
      <w:numPr>
        <w:ilvl w:val="3"/>
        <w:numId w:val="2"/>
      </w:numPr>
      <w:tabs>
        <w:tab w:val="left" w:pos="720"/>
      </w:tabs>
      <w:overflowPunct/>
      <w:autoSpaceDE/>
      <w:autoSpaceDN/>
      <w:adjustRightInd/>
      <w:spacing w:before="120" w:after="60" w:line="256" w:lineRule="auto"/>
      <w:jc w:val="both"/>
      <w:textAlignment w:val="auto"/>
      <w:outlineLvl w:val="3"/>
    </w:pPr>
    <w:rPr>
      <w:rFonts w:eastAsia="Calibri" w:cs="Arial"/>
      <w:b/>
      <w:bCs/>
      <w:color w:val="000000"/>
      <w:sz w:val="18"/>
      <w:szCs w:val="18"/>
    </w:rPr>
  </w:style>
  <w:style w:type="paragraph" w:styleId="Heading5">
    <w:name w:val="heading 5"/>
    <w:aliases w:val="Heading 5 Char1,Heading 5 Char Char"/>
    <w:basedOn w:val="ListParagraph"/>
    <w:next w:val="Normal"/>
    <w:link w:val="Heading5Char"/>
    <w:autoRedefine/>
    <w:qFormat/>
    <w:rsid w:val="00044A7F"/>
    <w:pPr>
      <w:keepNext/>
      <w:numPr>
        <w:ilvl w:val="4"/>
        <w:numId w:val="2"/>
      </w:numPr>
      <w:overflowPunct/>
      <w:autoSpaceDE/>
      <w:autoSpaceDN/>
      <w:adjustRightInd/>
      <w:spacing w:before="120" w:line="257" w:lineRule="auto"/>
      <w:contextualSpacing/>
      <w:jc w:val="both"/>
      <w:textAlignment w:val="auto"/>
      <w:outlineLvl w:val="4"/>
    </w:pPr>
    <w:rPr>
      <w:rFonts w:eastAsiaTheme="minorEastAsia" w:cs="Arial"/>
      <w:b/>
      <w:bCs/>
      <w:i/>
      <w:color w:val="000000"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rsid w:val="00044A7F"/>
    <w:pPr>
      <w:numPr>
        <w:ilvl w:val="5"/>
        <w:numId w:val="2"/>
      </w:numPr>
      <w:spacing w:before="240" w:after="60" w:line="259" w:lineRule="auto"/>
      <w:jc w:val="both"/>
      <w:outlineLvl w:val="5"/>
    </w:pPr>
    <w:rPr>
      <w:rFonts w:ascii="Calibri" w:eastAsia="Times New Roman" w:hAnsi="Calibri" w:cs="Times New Roman"/>
      <w:b/>
      <w:bCs/>
      <w:color w:val="00000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44A7F"/>
    <w:pPr>
      <w:numPr>
        <w:ilvl w:val="6"/>
        <w:numId w:val="2"/>
      </w:numPr>
      <w:spacing w:before="240" w:after="60" w:line="259" w:lineRule="auto"/>
      <w:jc w:val="both"/>
      <w:outlineLvl w:val="6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44A7F"/>
    <w:pPr>
      <w:numPr>
        <w:ilvl w:val="7"/>
        <w:numId w:val="2"/>
      </w:numPr>
      <w:spacing w:before="240" w:after="60" w:line="259" w:lineRule="auto"/>
      <w:jc w:val="both"/>
      <w:outlineLvl w:val="7"/>
    </w:pPr>
    <w:rPr>
      <w:rFonts w:ascii="Calibri" w:eastAsia="Times New Roman" w:hAnsi="Calibri" w:cs="Times New Roman"/>
      <w:i/>
      <w:iCs/>
      <w:color w:val="000000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44A7F"/>
    <w:pPr>
      <w:numPr>
        <w:ilvl w:val="8"/>
        <w:numId w:val="2"/>
      </w:numPr>
      <w:spacing w:before="240" w:after="60" w:line="259" w:lineRule="auto"/>
      <w:jc w:val="both"/>
      <w:outlineLvl w:val="8"/>
    </w:pPr>
    <w:rPr>
      <w:rFonts w:ascii="Cambria" w:eastAsia="Times New Roman" w:hAnsi="Cambria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paragraph" w:styleId="ListParagraph">
    <w:name w:val="List Paragraph"/>
    <w:aliases w:val="Alpha List Paragraph,P3Numbered List,CRP Numbered List,Colorful List - Accent 11,eSolutions Response Blue,bullet list,LTRhead Bullet,List Bullet 1,L1,Appendicies,Basic Body 1,List Paragraph1,Normal Bullet,Numbered list,Bulleted Lists,列出段落"/>
    <w:basedOn w:val="Normal"/>
    <w:link w:val="ListParagraphChar"/>
    <w:uiPriority w:val="34"/>
    <w:qFormat/>
    <w:rsid w:val="00D00058"/>
    <w:pPr>
      <w:overflowPunct w:val="0"/>
      <w:autoSpaceDE w:val="0"/>
      <w:autoSpaceDN w:val="0"/>
      <w:adjustRightInd w:val="0"/>
      <w:ind w:left="720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ListParagraphChar">
    <w:name w:val="List Paragraph Char"/>
    <w:aliases w:val="Alpha List Paragraph Char,P3Numbered List Char,CRP Numbered List Char,Colorful List - Accent 11 Char,eSolutions Response Blue Char,bullet list Char,LTRhead Bullet Char,List Bullet 1 Char,L1 Char,Appendicies Char,Basic Body 1 Char"/>
    <w:basedOn w:val="DefaultParagraphFont"/>
    <w:link w:val="ListParagraph"/>
    <w:uiPriority w:val="34"/>
    <w:locked/>
    <w:rsid w:val="00D00058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044A7F"/>
    <w:rPr>
      <w:rFonts w:ascii="Arial" w:eastAsiaTheme="minorEastAsia" w:hAnsi="Arial" w:cs="Arial"/>
      <w:b/>
      <w:bCs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44A7F"/>
    <w:rPr>
      <w:rFonts w:ascii="Arial" w:eastAsia="Times New Roman" w:hAnsi="Arial" w:cs="Arial"/>
      <w:b/>
      <w:bCs/>
      <w:color w:val="000000"/>
    </w:rPr>
  </w:style>
  <w:style w:type="character" w:customStyle="1" w:styleId="Heading3Char">
    <w:name w:val="Heading 3 Char"/>
    <w:basedOn w:val="DefaultParagraphFont"/>
    <w:link w:val="Heading3"/>
    <w:rsid w:val="00044A7F"/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044A7F"/>
    <w:rPr>
      <w:rFonts w:ascii="Arial" w:eastAsia="Calibri" w:hAnsi="Arial" w:cs="Arial"/>
      <w:b/>
      <w:bCs/>
      <w:color w:val="000000"/>
      <w:sz w:val="18"/>
      <w:szCs w:val="18"/>
    </w:rPr>
  </w:style>
  <w:style w:type="character" w:customStyle="1" w:styleId="Heading5Char">
    <w:name w:val="Heading 5 Char"/>
    <w:aliases w:val="Heading 5 Char1 Char,Heading 5 Char Char Char"/>
    <w:basedOn w:val="DefaultParagraphFont"/>
    <w:link w:val="Heading5"/>
    <w:rsid w:val="00044A7F"/>
    <w:rPr>
      <w:rFonts w:ascii="Arial" w:eastAsiaTheme="minorEastAsia" w:hAnsi="Arial" w:cs="Arial"/>
      <w:b/>
      <w:bCs/>
      <w:i/>
      <w:color w:val="000000"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044A7F"/>
    <w:rPr>
      <w:rFonts w:ascii="Calibri" w:eastAsia="Times New Roman" w:hAnsi="Calibri" w:cs="Times New Roman"/>
      <w:b/>
      <w:bCs/>
      <w:color w:val="000000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044A7F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044A7F"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044A7F"/>
    <w:rPr>
      <w:rFonts w:ascii="Cambria" w:eastAsia="Times New Roman" w:hAnsi="Cambria" w:cs="Times New Roman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63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goodson@mmo.s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Goodson, Virginia</cp:lastModifiedBy>
  <cp:revision>2</cp:revision>
  <cp:lastPrinted>2016-06-30T20:28:00Z</cp:lastPrinted>
  <dcterms:created xsi:type="dcterms:W3CDTF">2025-03-25T15:48:00Z</dcterms:created>
  <dcterms:modified xsi:type="dcterms:W3CDTF">2025-03-25T15:48:00Z</dcterms:modified>
</cp:coreProperties>
</file>