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1D" w14:textId="77777777" w:rsidR="004006E6" w:rsidRDefault="004006E6"/>
    <w:p w14:paraId="1F2B7237" w14:textId="77777777" w:rsidR="00E12E1C" w:rsidRDefault="00E12E1C"/>
    <w:p w14:paraId="29DD111F" w14:textId="77777777" w:rsidR="00E12E1C" w:rsidRDefault="00E12E1C"/>
    <w:p w14:paraId="1A8086DA" w14:textId="77777777" w:rsidR="00E12E1C" w:rsidRPr="00B80026" w:rsidRDefault="00E12E1C" w:rsidP="00E12E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FC228EB" w14:textId="77777777" w:rsidR="00E12E1C" w:rsidRPr="00B80026" w:rsidRDefault="00E12E1C" w:rsidP="00E12E1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A8A366" w14:textId="77777777" w:rsidR="00E12E1C" w:rsidRPr="00B80026" w:rsidRDefault="00E12E1C" w:rsidP="00E12E1C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E916CB3" w14:textId="77777777" w:rsidR="00E12E1C" w:rsidRPr="00B80026" w:rsidRDefault="00E12E1C" w:rsidP="00E12E1C">
      <w:pPr>
        <w:rPr>
          <w:rFonts w:ascii="Times New Roman" w:hAnsi="Times New Roman" w:cs="Times New Roman"/>
          <w:sz w:val="24"/>
          <w:szCs w:val="24"/>
        </w:rPr>
      </w:pPr>
    </w:p>
    <w:p w14:paraId="5C03F767" w14:textId="77777777" w:rsidR="00E12E1C" w:rsidRPr="00B80026" w:rsidRDefault="00E12E1C" w:rsidP="00E12E1C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1F37054F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CD367D7" w14:textId="74E4FA22" w:rsidR="00E12E1C" w:rsidRDefault="00E12E1C" w:rsidP="00E12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ITS Software for DOT </w:t>
      </w:r>
    </w:p>
    <w:p w14:paraId="75436929" w14:textId="052F5497" w:rsidR="00E12E1C" w:rsidRPr="00F63D08" w:rsidRDefault="00E12E1C" w:rsidP="00E12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8904</w:t>
      </w:r>
    </w:p>
    <w:p w14:paraId="362643BB" w14:textId="77777777" w:rsidR="00E12E1C" w:rsidRDefault="00E12E1C" w:rsidP="00E12E1C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11DE5" w14:textId="77777777" w:rsidR="00E12E1C" w:rsidRPr="00B80026" w:rsidRDefault="00E12E1C" w:rsidP="00E12E1C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6E4C68A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1A168C9" w14:textId="17C3921F" w:rsidR="00E12E1C" w:rsidRPr="00CF6064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March 20, 2026, at 11:00 A.M. </w:t>
      </w:r>
    </w:p>
    <w:p w14:paraId="383DB9E4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11359F" w14:textId="77777777" w:rsidR="00E12E1C" w:rsidRPr="00B80026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42EDC7" w14:textId="0F807615" w:rsidR="00E12E1C" w:rsidRPr="00F52A20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2E1C36">
        <w:rPr>
          <w:rFonts w:ascii="Times New Roman" w:eastAsia="Times New Roman" w:hAnsi="Times New Roman" w:cs="Times New Roman"/>
          <w:sz w:val="24"/>
          <w:szCs w:val="24"/>
        </w:rPr>
        <w:t>virtually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5400028904 DOT ITS Software Virtual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40A8BD0A" w14:textId="77777777" w:rsidR="00E12E1C" w:rsidRDefault="00E12E1C" w:rsidP="00E12E1C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6908FE" w14:textId="77777777" w:rsidR="00E12E1C" w:rsidRDefault="00E12E1C" w:rsidP="00E12E1C">
      <w:pPr>
        <w:spacing w:before="12" w:line="260" w:lineRule="exact"/>
        <w:rPr>
          <w:sz w:val="26"/>
          <w:szCs w:val="26"/>
        </w:rPr>
      </w:pPr>
    </w:p>
    <w:p w14:paraId="6C8AC260" w14:textId="77777777" w:rsidR="00E12E1C" w:rsidRDefault="00E12E1C" w:rsidP="00E12E1C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4FCF5E" w14:textId="77777777" w:rsidR="00E12E1C" w:rsidRDefault="00E12E1C" w:rsidP="00E12E1C">
      <w:pPr>
        <w:spacing w:before="14" w:line="260" w:lineRule="exact"/>
        <w:rPr>
          <w:sz w:val="26"/>
          <w:szCs w:val="26"/>
        </w:rPr>
      </w:pPr>
    </w:p>
    <w:p w14:paraId="6AD3119A" w14:textId="77777777" w:rsidR="00E12E1C" w:rsidRDefault="00E12E1C" w:rsidP="00E12E1C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E573396" w14:textId="77777777" w:rsidR="00E12E1C" w:rsidRDefault="00E12E1C" w:rsidP="00E12E1C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62D809" w14:textId="77777777" w:rsidR="00E12E1C" w:rsidRDefault="00E12E1C" w:rsidP="00E12E1C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506A33E" w14:textId="77777777" w:rsidR="00E12E1C" w:rsidRDefault="00E12E1C" w:rsidP="00E12E1C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AB1506C" w14:textId="77777777" w:rsidR="00E12E1C" w:rsidRDefault="00E12E1C" w:rsidP="00E12E1C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F672357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72C38DDB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5325EED0" w14:textId="77777777" w:rsidR="00E12E1C" w:rsidRDefault="00E12E1C" w:rsidP="00E12E1C">
      <w:pPr>
        <w:spacing w:line="200" w:lineRule="exact"/>
        <w:rPr>
          <w:sz w:val="20"/>
          <w:szCs w:val="20"/>
        </w:rPr>
      </w:pPr>
    </w:p>
    <w:p w14:paraId="71477CE6" w14:textId="77777777" w:rsidR="00E12E1C" w:rsidRDefault="00E12E1C" w:rsidP="00E12E1C">
      <w:pPr>
        <w:spacing w:before="11" w:line="220" w:lineRule="exact"/>
      </w:pPr>
    </w:p>
    <w:p w14:paraId="5E8F6D80" w14:textId="77777777" w:rsidR="00E12E1C" w:rsidRDefault="00E12E1C" w:rsidP="00E12E1C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3F68C1B5" w14:textId="77777777" w:rsidR="00E12E1C" w:rsidRDefault="00E12E1C" w:rsidP="00E12E1C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30DC2069" w14:textId="77777777" w:rsidR="00E12E1C" w:rsidRPr="004006E6" w:rsidRDefault="00E12E1C" w:rsidP="00E12E1C"/>
    <w:p w14:paraId="4C70B299" w14:textId="77777777" w:rsidR="00E12E1C" w:rsidRDefault="00E12E1C"/>
    <w:p w14:paraId="1C3CC7D6" w14:textId="77777777" w:rsidR="004006E6" w:rsidRPr="004006E6" w:rsidRDefault="004006E6" w:rsidP="004006E6"/>
    <w:p w14:paraId="62CB122A" w14:textId="77777777" w:rsidR="004006E6" w:rsidRPr="004006E6" w:rsidRDefault="004006E6" w:rsidP="004006E6"/>
    <w:p w14:paraId="2384C2A8" w14:textId="77777777" w:rsidR="004006E6" w:rsidRDefault="004006E6" w:rsidP="004006E6"/>
    <w:p w14:paraId="372C6200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5A00" w14:textId="77777777" w:rsidR="008B3062" w:rsidRDefault="008B3062" w:rsidP="00F408E5">
      <w:r>
        <w:separator/>
      </w:r>
    </w:p>
  </w:endnote>
  <w:endnote w:type="continuationSeparator" w:id="0">
    <w:p w14:paraId="75A1446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10D" w14:textId="77777777" w:rsidR="008C0561" w:rsidRDefault="008C0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F59F" w14:textId="77777777" w:rsidR="008C0561" w:rsidRDefault="008C0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BC1" w14:textId="5AD44F4D" w:rsidR="00284996" w:rsidRPr="00297233" w:rsidRDefault="008C056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6A635B3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166CDCD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71F7" w14:textId="77777777" w:rsidR="008B3062" w:rsidRDefault="008B3062" w:rsidP="00F408E5">
      <w:r>
        <w:separator/>
      </w:r>
    </w:p>
  </w:footnote>
  <w:footnote w:type="continuationSeparator" w:id="0">
    <w:p w14:paraId="0BB5E46B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7E9" w14:textId="77777777" w:rsidR="008C0561" w:rsidRDefault="008C0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B286" w14:textId="77777777" w:rsidR="008C0561" w:rsidRDefault="008C0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95C5" w14:textId="77777777" w:rsidR="00CC12CC" w:rsidRDefault="0054056F">
    <w:pPr>
      <w:pStyle w:val="Header"/>
    </w:pPr>
    <w:r>
      <w:rPr>
        <w:noProof/>
      </w:rPr>
      <w:drawing>
        <wp:inline distT="0" distB="0" distL="0" distR="0" wp14:anchorId="3969459E" wp14:editId="61063C2A">
          <wp:extent cx="5942247" cy="1256028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247" cy="125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3695D"/>
    <w:rsid w:val="00154D56"/>
    <w:rsid w:val="001711A1"/>
    <w:rsid w:val="00241B61"/>
    <w:rsid w:val="00284996"/>
    <w:rsid w:val="002E1C36"/>
    <w:rsid w:val="00370EA9"/>
    <w:rsid w:val="004006E6"/>
    <w:rsid w:val="0045685F"/>
    <w:rsid w:val="00492F26"/>
    <w:rsid w:val="004C04A4"/>
    <w:rsid w:val="00533505"/>
    <w:rsid w:val="0054056F"/>
    <w:rsid w:val="005C1DDC"/>
    <w:rsid w:val="005C3D76"/>
    <w:rsid w:val="005F270C"/>
    <w:rsid w:val="00606BDD"/>
    <w:rsid w:val="00615698"/>
    <w:rsid w:val="00671B3F"/>
    <w:rsid w:val="007A183C"/>
    <w:rsid w:val="008211CB"/>
    <w:rsid w:val="0086579A"/>
    <w:rsid w:val="008A6C58"/>
    <w:rsid w:val="008B3062"/>
    <w:rsid w:val="008C0561"/>
    <w:rsid w:val="008E763F"/>
    <w:rsid w:val="009263F9"/>
    <w:rsid w:val="009B1FAF"/>
    <w:rsid w:val="00AE3482"/>
    <w:rsid w:val="00B026FD"/>
    <w:rsid w:val="00B05BDD"/>
    <w:rsid w:val="00BB1040"/>
    <w:rsid w:val="00BC62A8"/>
    <w:rsid w:val="00C13910"/>
    <w:rsid w:val="00C3036E"/>
    <w:rsid w:val="00C327FF"/>
    <w:rsid w:val="00C334A3"/>
    <w:rsid w:val="00CA1211"/>
    <w:rsid w:val="00CA66A0"/>
    <w:rsid w:val="00CC12CC"/>
    <w:rsid w:val="00DD1660"/>
    <w:rsid w:val="00E12E1C"/>
    <w:rsid w:val="00EB79F9"/>
    <w:rsid w:val="00F408E5"/>
    <w:rsid w:val="00F42EF0"/>
    <w:rsid w:val="00F575A6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E654FD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2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oodson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Goodson, Virginia</cp:lastModifiedBy>
  <cp:revision>3</cp:revision>
  <cp:lastPrinted>2016-06-30T20:28:00Z</cp:lastPrinted>
  <dcterms:created xsi:type="dcterms:W3CDTF">2026-03-16T16:32:00Z</dcterms:created>
  <dcterms:modified xsi:type="dcterms:W3CDTF">2026-03-16T16:39:00Z</dcterms:modified>
</cp:coreProperties>
</file>