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EFBA" w14:textId="77777777" w:rsidR="00A069EF" w:rsidRDefault="00A069EF" w:rsidP="00A069EF">
      <w:pPr>
        <w:jc w:val="center"/>
        <w:rPr>
          <w:b/>
          <w:sz w:val="28"/>
          <w:szCs w:val="28"/>
        </w:rPr>
      </w:pPr>
    </w:p>
    <w:p w14:paraId="7DF6D7EA" w14:textId="230874FF" w:rsidR="00A069EF" w:rsidRDefault="00A069EF" w:rsidP="00A069EF">
      <w:pPr>
        <w:jc w:val="center"/>
        <w:rPr>
          <w:b/>
          <w:sz w:val="28"/>
          <w:szCs w:val="28"/>
        </w:rPr>
      </w:pPr>
    </w:p>
    <w:p w14:paraId="167D18C1" w14:textId="77777777" w:rsidR="004E484A" w:rsidRDefault="004E484A" w:rsidP="00A069EF">
      <w:pPr>
        <w:jc w:val="center"/>
        <w:rPr>
          <w:b/>
          <w:sz w:val="28"/>
          <w:szCs w:val="28"/>
        </w:rPr>
      </w:pPr>
    </w:p>
    <w:p w14:paraId="3374E33E" w14:textId="6933A968" w:rsidR="00A069EF" w:rsidRPr="00686B75" w:rsidRDefault="00A069EF" w:rsidP="00A069EF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</w:t>
      </w:r>
    </w:p>
    <w:p w14:paraId="263E8C27" w14:textId="77777777" w:rsidR="00A069EF" w:rsidRDefault="00A069EF" w:rsidP="00A069EF"/>
    <w:p w14:paraId="48938AB6" w14:textId="77777777" w:rsidR="00A069EF" w:rsidRPr="00C363E2" w:rsidRDefault="00A069EF" w:rsidP="00A069EF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5F3D3A16" w14:textId="77777777" w:rsidR="00A069EF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1C2E7D97" w14:textId="77777777" w:rsidR="004E484A" w:rsidRPr="004E484A" w:rsidRDefault="004E484A" w:rsidP="00A069EF">
      <w:pPr>
        <w:tabs>
          <w:tab w:val="left" w:pos="540"/>
          <w:tab w:val="left" w:pos="900"/>
        </w:tabs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4E484A">
        <w:rPr>
          <w:rFonts w:ascii="Verdana" w:hAnsi="Verdana"/>
          <w:b/>
          <w:bCs/>
          <w:color w:val="000000"/>
          <w:sz w:val="20"/>
          <w:szCs w:val="20"/>
        </w:rPr>
        <w:t xml:space="preserve">Foster Child Social Security Benefits </w:t>
      </w:r>
    </w:p>
    <w:p w14:paraId="56605395" w14:textId="3E94C6EC" w:rsidR="004E484A" w:rsidRPr="004E484A" w:rsidRDefault="004E484A" w:rsidP="00A069EF">
      <w:pPr>
        <w:tabs>
          <w:tab w:val="left" w:pos="540"/>
          <w:tab w:val="left" w:pos="900"/>
        </w:tabs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4E484A">
        <w:rPr>
          <w:rFonts w:ascii="Verdana" w:hAnsi="Verdana"/>
          <w:b/>
          <w:bCs/>
          <w:color w:val="000000"/>
          <w:sz w:val="20"/>
          <w:szCs w:val="20"/>
        </w:rPr>
        <w:t xml:space="preserve">South Carolina Department of Social Services </w:t>
      </w:r>
      <w:r w:rsidRPr="004E484A">
        <w:rPr>
          <w:rFonts w:ascii="Verdana" w:hAnsi="Verdana"/>
          <w:b/>
          <w:bCs/>
          <w:color w:val="000000"/>
          <w:sz w:val="18"/>
          <w:szCs w:val="18"/>
        </w:rPr>
        <w:t xml:space="preserve">  </w:t>
      </w:r>
    </w:p>
    <w:p w14:paraId="1A88C8B8" w14:textId="5E6115E9" w:rsidR="00A069EF" w:rsidRPr="004E484A" w:rsidRDefault="00A069EF" w:rsidP="00A069EF">
      <w:pPr>
        <w:tabs>
          <w:tab w:val="left" w:pos="540"/>
          <w:tab w:val="left" w:pos="900"/>
        </w:tabs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4E484A">
        <w:rPr>
          <w:rFonts w:ascii="Verdana" w:hAnsi="Verdana" w:cstheme="minorHAnsi"/>
          <w:b/>
          <w:bCs/>
          <w:color w:val="000000"/>
          <w:sz w:val="20"/>
          <w:szCs w:val="20"/>
        </w:rPr>
        <w:t>RFP 54000</w:t>
      </w:r>
      <w:r w:rsidR="004E484A" w:rsidRPr="004E484A">
        <w:rPr>
          <w:rFonts w:ascii="Verdana" w:hAnsi="Verdana" w:cstheme="minorHAnsi"/>
          <w:b/>
          <w:bCs/>
          <w:color w:val="000000"/>
          <w:sz w:val="20"/>
          <w:szCs w:val="20"/>
        </w:rPr>
        <w:t>23963</w:t>
      </w:r>
    </w:p>
    <w:p w14:paraId="0C890819" w14:textId="77777777" w:rsidR="00A069EF" w:rsidRDefault="00A069EF" w:rsidP="00A069EF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000864FA" w14:textId="77777777" w:rsidR="00A069EF" w:rsidRPr="00C363E2" w:rsidRDefault="00A069EF" w:rsidP="00263EE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5D167FA5" w14:textId="77777777" w:rsidR="00A069EF" w:rsidRPr="00C363E2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32BB8F4" w14:textId="0D62DF2C" w:rsidR="00A069EF" w:rsidRPr="004E484A" w:rsidRDefault="00263EEA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Monday May 8</w:t>
      </w:r>
      <w:r w:rsidR="00A069EF" w:rsidRPr="004E484A">
        <w:rPr>
          <w:rFonts w:ascii="Verdana" w:eastAsia="Times New Roman" w:hAnsi="Verdana" w:cs="Times New Roman"/>
          <w:b/>
          <w:sz w:val="20"/>
          <w:szCs w:val="20"/>
        </w:rPr>
        <w:t>, 202</w:t>
      </w:r>
      <w:r w:rsidR="004E484A">
        <w:rPr>
          <w:rFonts w:ascii="Verdana" w:eastAsia="Times New Roman" w:hAnsi="Verdana" w:cs="Times New Roman"/>
          <w:b/>
          <w:sz w:val="20"/>
          <w:szCs w:val="20"/>
        </w:rPr>
        <w:t>3</w:t>
      </w:r>
    </w:p>
    <w:p w14:paraId="7F635236" w14:textId="77777777" w:rsidR="00A069EF" w:rsidRPr="00C363E2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055DF33" w14:textId="77777777" w:rsidR="00A069EF" w:rsidRPr="00C363E2" w:rsidRDefault="00A069EF" w:rsidP="004E484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9606B7D" w14:textId="4D85FB89" w:rsidR="00A069EF" w:rsidRPr="004E484A" w:rsidRDefault="00A069EF" w:rsidP="004E484A">
      <w:pPr>
        <w:tabs>
          <w:tab w:val="left" w:pos="540"/>
          <w:tab w:val="left" w:pos="900"/>
        </w:tabs>
        <w:rPr>
          <w:rFonts w:ascii="Verdana" w:hAnsi="Verdana"/>
          <w:b/>
          <w:bCs/>
          <w:color w:val="000000"/>
          <w:sz w:val="20"/>
          <w:szCs w:val="20"/>
        </w:rPr>
      </w:pPr>
      <w:r w:rsidRPr="004E484A">
        <w:rPr>
          <w:rFonts w:ascii="Verdana" w:eastAsia="Times New Roman" w:hAnsi="Verdana" w:cs="Times New Roman"/>
          <w:sz w:val="20"/>
          <w:szCs w:val="20"/>
        </w:rPr>
        <w:t xml:space="preserve">The meeting will be held via Teams.  If you are interested in attending, please email me at </w:t>
      </w:r>
      <w:hyperlink r:id="rId7" w:history="1">
        <w:r w:rsidRPr="004E484A">
          <w:rPr>
            <w:rStyle w:val="Hyperlink"/>
            <w:rFonts w:ascii="Verdana" w:eastAsia="Times New Roman" w:hAnsi="Verdana" w:cs="Times New Roman"/>
            <w:sz w:val="20"/>
            <w:szCs w:val="20"/>
          </w:rPr>
          <w:t>ksantandreu@mmo.sc.gov</w:t>
        </w:r>
      </w:hyperlink>
      <w:r w:rsidRPr="004E484A">
        <w:rPr>
          <w:rFonts w:ascii="Verdana" w:eastAsia="Times New Roman" w:hAnsi="Verdana" w:cs="Times New Roman"/>
          <w:sz w:val="20"/>
          <w:szCs w:val="20"/>
        </w:rPr>
        <w:t xml:space="preserve"> for log in information. Subject line must read: </w:t>
      </w:r>
      <w:r w:rsidRPr="004E484A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4E484A" w:rsidRPr="004E484A">
        <w:rPr>
          <w:rFonts w:ascii="Verdana" w:hAnsi="Verdana"/>
          <w:b/>
          <w:bCs/>
          <w:color w:val="000000"/>
          <w:sz w:val="20"/>
          <w:szCs w:val="20"/>
        </w:rPr>
        <w:t xml:space="preserve">Foster Child Social Security Benefits </w:t>
      </w:r>
      <w:r w:rsidR="004E484A">
        <w:rPr>
          <w:rFonts w:ascii="Verdana" w:hAnsi="Verdana"/>
          <w:b/>
          <w:bCs/>
          <w:color w:val="000000"/>
          <w:sz w:val="20"/>
          <w:szCs w:val="20"/>
        </w:rPr>
        <w:t xml:space="preserve">/ </w:t>
      </w:r>
      <w:r w:rsidRPr="004E484A">
        <w:rPr>
          <w:rFonts w:ascii="Verdana" w:hAnsi="Verdana" w:cstheme="minorHAnsi"/>
          <w:color w:val="000000"/>
          <w:sz w:val="20"/>
          <w:szCs w:val="20"/>
        </w:rPr>
        <w:t xml:space="preserve">RFP </w:t>
      </w:r>
      <w:r w:rsidR="004E484A" w:rsidRPr="004E484A">
        <w:rPr>
          <w:rFonts w:ascii="Verdana" w:hAnsi="Verdana" w:cstheme="minorHAnsi"/>
          <w:b/>
          <w:bCs/>
          <w:color w:val="000000"/>
          <w:sz w:val="20"/>
          <w:szCs w:val="20"/>
        </w:rPr>
        <w:t>5400023963</w:t>
      </w:r>
      <w:r w:rsidRPr="004E484A">
        <w:rPr>
          <w:rFonts w:ascii="Verdana" w:hAnsi="Verdana" w:cstheme="minorHAnsi"/>
          <w:color w:val="000000"/>
          <w:sz w:val="20"/>
          <w:szCs w:val="20"/>
        </w:rPr>
        <w:t>– request for panel meeting Teams information</w:t>
      </w:r>
      <w:r>
        <w:rPr>
          <w:rFonts w:ascii="Verdana" w:hAnsi="Verdana" w:cstheme="minorHAnsi"/>
          <w:color w:val="000000"/>
          <w:sz w:val="20"/>
          <w:szCs w:val="20"/>
        </w:rPr>
        <w:t xml:space="preserve">. </w:t>
      </w:r>
    </w:p>
    <w:p w14:paraId="23086A96" w14:textId="77777777" w:rsidR="00A069EF" w:rsidRPr="00686B75" w:rsidRDefault="00A069EF" w:rsidP="004E484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14EDBD9C" w14:textId="77777777" w:rsidR="00A069EF" w:rsidRPr="00C363E2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54CB7D90" w14:textId="77777777" w:rsidR="00263EEA" w:rsidRPr="00676E3D" w:rsidRDefault="00263EEA" w:rsidP="00263EE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1D9CDB33" w14:textId="77777777" w:rsidR="00263EEA" w:rsidRPr="00676E3D" w:rsidRDefault="00263EEA" w:rsidP="00263EEA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2591FDDC" w14:textId="77777777" w:rsidR="00263EEA" w:rsidRPr="00676E3D" w:rsidRDefault="00263EEA" w:rsidP="00263EEA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6CC49B97" w14:textId="77777777" w:rsidR="00263EEA" w:rsidRPr="00676E3D" w:rsidRDefault="00263EEA" w:rsidP="00263EEA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4D91D250" w14:textId="77777777" w:rsidR="00263EEA" w:rsidRDefault="00263EEA" w:rsidP="00263EE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Scoring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6E3E149C" w14:textId="77777777" w:rsidR="00263EEA" w:rsidRPr="00E01CD3" w:rsidRDefault="00263EEA" w:rsidP="00263EE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5EA9A4CC" w14:textId="77777777" w:rsidR="00263EEA" w:rsidRPr="00C363E2" w:rsidRDefault="00263EEA" w:rsidP="00263EE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5F0FBFE7" w14:textId="77777777" w:rsidR="00A069EF" w:rsidRPr="00C363E2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A41F1E8" w14:textId="77777777" w:rsidR="00A069EF" w:rsidRPr="00C363E2" w:rsidRDefault="00A069EF" w:rsidP="00A069EF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EEA4E30" w14:textId="77777777" w:rsidR="00A069EF" w:rsidRPr="00A74175" w:rsidRDefault="00A069EF" w:rsidP="00A069EF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Kathy Santandreu</w:t>
      </w:r>
    </w:p>
    <w:p w14:paraId="092AF978" w14:textId="7C89EDF7" w:rsidR="00A069EF" w:rsidRPr="004006E6" w:rsidRDefault="00A069EF" w:rsidP="000C7503">
      <w:pPr>
        <w:tabs>
          <w:tab w:val="left" w:pos="360"/>
        </w:tabs>
      </w:pPr>
      <w:r w:rsidRPr="00A74175">
        <w:rPr>
          <w:rFonts w:ascii="Verdana" w:eastAsia="Times New Roman" w:hAnsi="Verdana" w:cs="Times New Roman"/>
          <w:sz w:val="20"/>
          <w:szCs w:val="20"/>
        </w:rPr>
        <w:t>Procurement Manager</w:t>
      </w:r>
    </w:p>
    <w:p w14:paraId="50B12844" w14:textId="77777777" w:rsidR="00A069EF" w:rsidRDefault="00A069EF" w:rsidP="00A069EF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93F1" w14:textId="77777777" w:rsidR="00D24772" w:rsidRDefault="00D24772" w:rsidP="00F408E5">
      <w:r>
        <w:separator/>
      </w:r>
    </w:p>
  </w:endnote>
  <w:endnote w:type="continuationSeparator" w:id="0">
    <w:p w14:paraId="6A49B2B4" w14:textId="77777777" w:rsidR="00D24772" w:rsidRDefault="00D2477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A24A" w14:textId="77777777" w:rsidR="00D24772" w:rsidRDefault="00D24772" w:rsidP="00F408E5">
      <w:r>
        <w:separator/>
      </w:r>
    </w:p>
  </w:footnote>
  <w:footnote w:type="continuationSeparator" w:id="0">
    <w:p w14:paraId="3D6A303E" w14:textId="77777777" w:rsidR="00D24772" w:rsidRDefault="00D2477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C7503"/>
    <w:rsid w:val="000D08D7"/>
    <w:rsid w:val="00111644"/>
    <w:rsid w:val="00241B61"/>
    <w:rsid w:val="00263EEA"/>
    <w:rsid w:val="00284996"/>
    <w:rsid w:val="002B6C6A"/>
    <w:rsid w:val="00370EA9"/>
    <w:rsid w:val="004006E6"/>
    <w:rsid w:val="004374DA"/>
    <w:rsid w:val="004B767A"/>
    <w:rsid w:val="004C04A4"/>
    <w:rsid w:val="004E484A"/>
    <w:rsid w:val="005C3D76"/>
    <w:rsid w:val="005F270C"/>
    <w:rsid w:val="00606BDD"/>
    <w:rsid w:val="00615698"/>
    <w:rsid w:val="007B4FCC"/>
    <w:rsid w:val="008211CB"/>
    <w:rsid w:val="0086579A"/>
    <w:rsid w:val="008A6C58"/>
    <w:rsid w:val="008B3062"/>
    <w:rsid w:val="0092485A"/>
    <w:rsid w:val="009B1FAF"/>
    <w:rsid w:val="009D2BF0"/>
    <w:rsid w:val="00A069EF"/>
    <w:rsid w:val="00AE3482"/>
    <w:rsid w:val="00B03FCA"/>
    <w:rsid w:val="00B3238D"/>
    <w:rsid w:val="00B51F11"/>
    <w:rsid w:val="00BC62A8"/>
    <w:rsid w:val="00C13910"/>
    <w:rsid w:val="00C3036E"/>
    <w:rsid w:val="00C327FF"/>
    <w:rsid w:val="00C334A3"/>
    <w:rsid w:val="00CA1211"/>
    <w:rsid w:val="00CC12CC"/>
    <w:rsid w:val="00D24772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6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antandreu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Santandreu, Kathy</cp:lastModifiedBy>
  <cp:revision>3</cp:revision>
  <cp:lastPrinted>2016-06-30T20:28:00Z</cp:lastPrinted>
  <dcterms:created xsi:type="dcterms:W3CDTF">2023-05-02T19:54:00Z</dcterms:created>
  <dcterms:modified xsi:type="dcterms:W3CDTF">2023-05-02T19:55:00Z</dcterms:modified>
</cp:coreProperties>
</file>