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5F248D2B" w14:textId="77777777" w:rsidR="00B05987" w:rsidRDefault="00B05987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09DE531" w14:textId="466D034D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2709D" w:rsidRDefault="006A209F" w:rsidP="006A209F">
      <w:pPr>
        <w:jc w:val="center"/>
        <w:rPr>
          <w:rFonts w:ascii="Times New Roman" w:hAnsi="Times New Roman" w:cs="Times New Roman"/>
          <w:b/>
        </w:rPr>
      </w:pPr>
    </w:p>
    <w:p w14:paraId="1AA5756C" w14:textId="77777777" w:rsidR="006A209F" w:rsidRPr="00B2709D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2709D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32B7E166" w14:textId="77777777" w:rsidR="00B05987" w:rsidRPr="00B2709D" w:rsidRDefault="00B05987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2709D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7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NOTICE - Meeting of the Request for Proposal Evaluation Panel</w:t>
      </w:r>
    </w:p>
    <w:p w14:paraId="2662C2A2" w14:textId="77777777" w:rsidR="006A209F" w:rsidRPr="00B2709D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085B8343" w:rsidR="00D71AAD" w:rsidRPr="00B2709D" w:rsidRDefault="006F19BD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09D">
        <w:rPr>
          <w:rFonts w:ascii="Times New Roman" w:eastAsia="Times New Roman" w:hAnsi="Times New Roman" w:cs="Times New Roman"/>
          <w:b/>
          <w:sz w:val="24"/>
          <w:szCs w:val="24"/>
        </w:rPr>
        <w:t xml:space="preserve">STC </w:t>
      </w:r>
      <w:r w:rsidR="00A0199D" w:rsidRPr="00B2709D">
        <w:rPr>
          <w:rFonts w:ascii="Times New Roman" w:eastAsia="Times New Roman" w:hAnsi="Times New Roman" w:cs="Times New Roman"/>
          <w:b/>
          <w:sz w:val="24"/>
          <w:szCs w:val="24"/>
        </w:rPr>
        <w:t>Microsoft Support Services</w:t>
      </w:r>
      <w:r w:rsidR="00E81B1F" w:rsidRPr="00B2709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A1A96" w:rsidRPr="00B2709D">
        <w:rPr>
          <w:rFonts w:ascii="Times New Roman" w:eastAsia="Times New Roman" w:hAnsi="Times New Roman" w:cs="Times New Roman"/>
          <w:b/>
          <w:sz w:val="24"/>
          <w:szCs w:val="24"/>
        </w:rPr>
        <w:t>Solicitation</w:t>
      </w:r>
      <w:r w:rsidR="00D71AAD" w:rsidRPr="00B2709D">
        <w:rPr>
          <w:rFonts w:ascii="Times New Roman" w:eastAsia="Times New Roman" w:hAnsi="Times New Roman" w:cs="Times New Roman"/>
          <w:b/>
          <w:sz w:val="24"/>
          <w:szCs w:val="24"/>
        </w:rPr>
        <w:t xml:space="preserve"> # </w:t>
      </w:r>
      <w:r w:rsidR="004A7017" w:rsidRPr="00B2709D">
        <w:rPr>
          <w:rFonts w:ascii="Times New Roman" w:eastAsia="Times New Roman" w:hAnsi="Times New Roman" w:cs="Times New Roman"/>
          <w:b/>
          <w:sz w:val="24"/>
          <w:szCs w:val="24"/>
        </w:rPr>
        <w:t>54000</w:t>
      </w:r>
      <w:r w:rsidR="00A0199D" w:rsidRPr="00B2709D">
        <w:rPr>
          <w:rFonts w:ascii="Times New Roman" w:eastAsia="Times New Roman" w:hAnsi="Times New Roman" w:cs="Times New Roman"/>
          <w:b/>
          <w:sz w:val="24"/>
          <w:szCs w:val="24"/>
        </w:rPr>
        <w:t>29255</w:t>
      </w:r>
    </w:p>
    <w:p w14:paraId="26163704" w14:textId="77777777" w:rsidR="006A209F" w:rsidRPr="00B2709D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25ECA565" w:rsidR="006A209F" w:rsidRPr="00B2709D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709D">
        <w:rPr>
          <w:rFonts w:ascii="Times New Roman" w:eastAsia="Times New Roman" w:hAnsi="Times New Roman" w:cs="Times New Roman"/>
          <w:sz w:val="24"/>
          <w:szCs w:val="24"/>
        </w:rPr>
        <w:t xml:space="preserve">The meeting of the RFP Evaluation Panel </w:t>
      </w:r>
      <w:r w:rsidR="002C6AE5" w:rsidRPr="00B2709D">
        <w:rPr>
          <w:rFonts w:ascii="Times New Roman" w:eastAsia="Times New Roman" w:hAnsi="Times New Roman" w:cs="Times New Roman"/>
          <w:sz w:val="24"/>
          <w:szCs w:val="24"/>
        </w:rPr>
        <w:t xml:space="preserve">charging meeting </w:t>
      </w:r>
      <w:r w:rsidRPr="00B2709D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2709D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66252A" w14:textId="5918120A" w:rsidR="006A209F" w:rsidRPr="00B2709D" w:rsidRDefault="00EB4869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7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May 4 &amp; 5</w:t>
      </w:r>
      <w:r w:rsidR="00A0199D" w:rsidRPr="00B27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2026,</w:t>
      </w:r>
      <w:r w:rsidR="00F464AC" w:rsidRPr="00B27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B27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A0199D" w:rsidRPr="00B27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:00AM</w:t>
      </w:r>
      <w:r w:rsidR="00F464AC" w:rsidRPr="00B27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EST</w:t>
      </w:r>
    </w:p>
    <w:p w14:paraId="5FACAB13" w14:textId="77777777" w:rsidR="006A209F" w:rsidRPr="00B2709D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9CAE576" w:rsidR="00D71AAD" w:rsidRPr="00B2709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709D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 w:rsidRPr="00B2709D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 w:rsidRPr="00B2709D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 w:rsidRPr="00B2709D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7" w:history="1">
        <w:r w:rsidR="00A0199D" w:rsidRPr="00B2709D">
          <w:rPr>
            <w:rStyle w:val="Hyperlink"/>
            <w:rFonts w:ascii="Times New Roman" w:hAnsi="Times New Roman" w:cs="Times New Roman"/>
            <w:sz w:val="24"/>
            <w:szCs w:val="24"/>
          </w:rPr>
          <w:t>kjones@mmo.sc.gov</w:t>
        </w:r>
      </w:hyperlink>
      <w:r w:rsidR="00AA527B" w:rsidRPr="00B2709D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D84B89" w:rsidRPr="00B2709D">
        <w:rPr>
          <w:rFonts w:ascii="Times New Roman" w:hAnsi="Times New Roman" w:cs="Times New Roman"/>
          <w:sz w:val="24"/>
          <w:szCs w:val="24"/>
        </w:rPr>
        <w:t xml:space="preserve"> </w:t>
      </w:r>
      <w:r w:rsidR="00AA1A96" w:rsidRPr="00B2709D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Pr="00B2709D" w:rsidRDefault="006A209F" w:rsidP="006A209F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14:paraId="111A926B" w14:textId="77777777" w:rsidR="00B05987" w:rsidRPr="00B2709D" w:rsidRDefault="00B05987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BBA5064" w14:textId="77777777" w:rsidR="00B2709D" w:rsidRPr="00B2709D" w:rsidRDefault="00B2709D" w:rsidP="00B2709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709D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1AA06AFA" w14:textId="77777777" w:rsidR="00B2709D" w:rsidRPr="00B2709D" w:rsidRDefault="00B2709D" w:rsidP="00B2709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5AABE87" w14:textId="77777777" w:rsidR="00B2709D" w:rsidRPr="00B2709D" w:rsidRDefault="00B2709D" w:rsidP="00B2709D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B2709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REGULAR SESSION</w:t>
      </w:r>
      <w:r w:rsidRPr="00B2709D">
        <w:rPr>
          <w:rFonts w:ascii="Times New Roman" w:eastAsia="Times New Roman" w:hAnsi="Times New Roman" w:cs="Times New Roman"/>
          <w:color w:val="222233"/>
          <w:sz w:val="24"/>
          <w:szCs w:val="24"/>
        </w:rPr>
        <w:br/>
      </w:r>
      <w:r w:rsidRPr="00B2709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1. Open Meeting</w:t>
      </w:r>
    </w:p>
    <w:p w14:paraId="125C35B6" w14:textId="77777777" w:rsidR="00B2709D" w:rsidRPr="00B2709D" w:rsidRDefault="00B2709D" w:rsidP="00B2709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432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B2709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2. Overview of Process</w:t>
      </w:r>
    </w:p>
    <w:p w14:paraId="76853379" w14:textId="77777777" w:rsidR="00B2709D" w:rsidRPr="00B2709D" w:rsidRDefault="00B2709D" w:rsidP="00B2709D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6F14972D" w14:textId="5ACE30C3" w:rsidR="00B2709D" w:rsidRPr="00B2709D" w:rsidRDefault="00B2709D" w:rsidP="00B2709D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B2709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B. </w:t>
      </w:r>
      <w:r w:rsidRPr="00B2709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</w:t>
      </w:r>
      <w:r w:rsidRPr="00B2709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EXECUTIVE SESSION</w:t>
      </w:r>
    </w:p>
    <w:p w14:paraId="03F87AAF" w14:textId="10A539E6" w:rsidR="00B2709D" w:rsidRPr="00B2709D" w:rsidRDefault="00B2709D" w:rsidP="00B2709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B2709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    </w:t>
      </w:r>
      <w:r w:rsidRPr="00B2709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 </w:t>
      </w:r>
      <w:r w:rsidRPr="00B2709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1. Discussion and scoring of Proposals</w:t>
      </w:r>
    </w:p>
    <w:p w14:paraId="6E873D40" w14:textId="77777777" w:rsidR="00B2709D" w:rsidRPr="00B2709D" w:rsidRDefault="00B2709D" w:rsidP="00B2709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5545AA7F" w14:textId="2DAAEA39" w:rsidR="00B2709D" w:rsidRPr="00B2709D" w:rsidRDefault="00B2709D" w:rsidP="00B2709D">
      <w:pPr>
        <w:tabs>
          <w:tab w:val="left" w:pos="1000"/>
        </w:tabs>
        <w:spacing w:line="27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2709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709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270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7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09D"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6CAAB9DA" w14:textId="736AD769" w:rsidR="00B2709D" w:rsidRPr="00B2709D" w:rsidRDefault="00B2709D" w:rsidP="00B2709D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2709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270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2709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2709D">
        <w:rPr>
          <w:rFonts w:ascii="Times New Roman" w:eastAsia="Times New Roman" w:hAnsi="Times New Roman" w:cs="Times New Roman"/>
          <w:sz w:val="24"/>
          <w:szCs w:val="24"/>
        </w:rPr>
        <w:t>. Finalize</w:t>
      </w:r>
      <w:r w:rsidRPr="00B2709D">
        <w:rPr>
          <w:rFonts w:ascii="Times New Roman" w:eastAsia="Times New Roman" w:hAnsi="Times New Roman" w:cs="Times New Roman"/>
          <w:sz w:val="24"/>
          <w:szCs w:val="24"/>
        </w:rPr>
        <w:t xml:space="preserve"> Evaluations</w:t>
      </w:r>
    </w:p>
    <w:p w14:paraId="7C36207F" w14:textId="77777777" w:rsidR="006A209F" w:rsidRPr="00B2709D" w:rsidRDefault="006A209F" w:rsidP="006A209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DB6CE63" w14:textId="3803661D" w:rsidR="00EA30F2" w:rsidRPr="00B2709D" w:rsidRDefault="00EA30F2" w:rsidP="00EA30F2">
      <w:pPr>
        <w:rPr>
          <w:rFonts w:ascii="Times New Roman" w:hAnsi="Times New Roman" w:cs="Times New Roman"/>
          <w:b/>
          <w:bCs/>
          <w:color w:val="0F243E"/>
          <w:sz w:val="24"/>
          <w:szCs w:val="24"/>
        </w:rPr>
      </w:pPr>
      <w:r w:rsidRPr="00B2709D">
        <w:rPr>
          <w:rFonts w:ascii="Times New Roman" w:hAnsi="Times New Roman" w:cs="Times New Roman"/>
          <w:b/>
          <w:bCs/>
          <w:color w:val="0F243E"/>
          <w:sz w:val="24"/>
          <w:szCs w:val="24"/>
        </w:rPr>
        <w:t xml:space="preserve">  </w:t>
      </w:r>
    </w:p>
    <w:p w14:paraId="4BC67DE7" w14:textId="7724B6DB" w:rsidR="006A209F" w:rsidRPr="00B2709D" w:rsidRDefault="00A0199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 w:rsidRPr="00B2709D">
        <w:rPr>
          <w:rFonts w:ascii="Times New Roman" w:eastAsia="Times New Roman" w:hAnsi="Times New Roman" w:cs="Times New Roman"/>
          <w:sz w:val="24"/>
          <w:szCs w:val="24"/>
        </w:rPr>
        <w:t>Keva Jones</w:t>
      </w:r>
    </w:p>
    <w:p w14:paraId="18D8E8DA" w14:textId="77777777" w:rsidR="006A209F" w:rsidRPr="00B2709D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 w:rsidRPr="00B2709D"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 w:rsidRPr="00B2709D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214924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30ED1"/>
    <w:rsid w:val="0014412D"/>
    <w:rsid w:val="00241B61"/>
    <w:rsid w:val="00247658"/>
    <w:rsid w:val="00284996"/>
    <w:rsid w:val="002C25B5"/>
    <w:rsid w:val="002C6AE5"/>
    <w:rsid w:val="002F1D98"/>
    <w:rsid w:val="00322104"/>
    <w:rsid w:val="00342F5F"/>
    <w:rsid w:val="00370EA9"/>
    <w:rsid w:val="004006E6"/>
    <w:rsid w:val="0046680E"/>
    <w:rsid w:val="004A7017"/>
    <w:rsid w:val="004C04A4"/>
    <w:rsid w:val="00513DB9"/>
    <w:rsid w:val="005C3D76"/>
    <w:rsid w:val="005F270C"/>
    <w:rsid w:val="00606BDD"/>
    <w:rsid w:val="00615698"/>
    <w:rsid w:val="006A209F"/>
    <w:rsid w:val="006F19BD"/>
    <w:rsid w:val="007E5BC6"/>
    <w:rsid w:val="007F3166"/>
    <w:rsid w:val="008211CB"/>
    <w:rsid w:val="00845E4E"/>
    <w:rsid w:val="0086579A"/>
    <w:rsid w:val="008A6C58"/>
    <w:rsid w:val="008B0F31"/>
    <w:rsid w:val="008B3062"/>
    <w:rsid w:val="008C0221"/>
    <w:rsid w:val="008F2D54"/>
    <w:rsid w:val="0092485A"/>
    <w:rsid w:val="00961FC0"/>
    <w:rsid w:val="009B1FAF"/>
    <w:rsid w:val="009C580E"/>
    <w:rsid w:val="00A0199D"/>
    <w:rsid w:val="00AA1A96"/>
    <w:rsid w:val="00AA527B"/>
    <w:rsid w:val="00AB0AEF"/>
    <w:rsid w:val="00AE3482"/>
    <w:rsid w:val="00B05987"/>
    <w:rsid w:val="00B2709D"/>
    <w:rsid w:val="00B801D5"/>
    <w:rsid w:val="00B80304"/>
    <w:rsid w:val="00BA6868"/>
    <w:rsid w:val="00BC62A8"/>
    <w:rsid w:val="00C03532"/>
    <w:rsid w:val="00C13910"/>
    <w:rsid w:val="00C3036E"/>
    <w:rsid w:val="00C327FF"/>
    <w:rsid w:val="00C334A3"/>
    <w:rsid w:val="00CA01AC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54DB3"/>
    <w:rsid w:val="00E81B1F"/>
    <w:rsid w:val="00EA30F2"/>
    <w:rsid w:val="00EB4869"/>
    <w:rsid w:val="00EB79F9"/>
    <w:rsid w:val="00ED5F33"/>
    <w:rsid w:val="00F408E5"/>
    <w:rsid w:val="00F464AC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jones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4</cp:revision>
  <cp:lastPrinted>2016-06-30T20:28:00Z</cp:lastPrinted>
  <dcterms:created xsi:type="dcterms:W3CDTF">2026-04-27T14:07:00Z</dcterms:created>
  <dcterms:modified xsi:type="dcterms:W3CDTF">2026-04-27T14:11:00Z</dcterms:modified>
</cp:coreProperties>
</file>