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9D57C58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C275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Dynamics Managed Service Provider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C275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28271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66252A" w14:textId="30CEECAD" w:rsidR="006A209F" w:rsidRPr="00B80026" w:rsidRDefault="00930B3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15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D71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2025,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275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:30PM EST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B6F7A0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D7176"/>
    <w:rsid w:val="000F44A4"/>
    <w:rsid w:val="00130ED1"/>
    <w:rsid w:val="00222F9B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6680E"/>
    <w:rsid w:val="004A7017"/>
    <w:rsid w:val="004C04A4"/>
    <w:rsid w:val="00513DB9"/>
    <w:rsid w:val="005C3D76"/>
    <w:rsid w:val="005F270C"/>
    <w:rsid w:val="00606BDD"/>
    <w:rsid w:val="00615698"/>
    <w:rsid w:val="006A209F"/>
    <w:rsid w:val="006F19BD"/>
    <w:rsid w:val="007E5BC6"/>
    <w:rsid w:val="008211CB"/>
    <w:rsid w:val="00845E4E"/>
    <w:rsid w:val="0086579A"/>
    <w:rsid w:val="008A6C58"/>
    <w:rsid w:val="008B0F31"/>
    <w:rsid w:val="008B3062"/>
    <w:rsid w:val="008C0221"/>
    <w:rsid w:val="008F2D54"/>
    <w:rsid w:val="0092485A"/>
    <w:rsid w:val="00930B3C"/>
    <w:rsid w:val="00961FC0"/>
    <w:rsid w:val="009A2905"/>
    <w:rsid w:val="009B1FAF"/>
    <w:rsid w:val="00AA1A96"/>
    <w:rsid w:val="00AA527B"/>
    <w:rsid w:val="00AE3482"/>
    <w:rsid w:val="00B80304"/>
    <w:rsid w:val="00BA6868"/>
    <w:rsid w:val="00BC62A8"/>
    <w:rsid w:val="00BD4DF8"/>
    <w:rsid w:val="00C03532"/>
    <w:rsid w:val="00C13910"/>
    <w:rsid w:val="00C2758D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45CB1"/>
    <w:rsid w:val="00E54DB3"/>
    <w:rsid w:val="00E81B1F"/>
    <w:rsid w:val="00EA30F2"/>
    <w:rsid w:val="00EB79F9"/>
    <w:rsid w:val="00ED309A"/>
    <w:rsid w:val="00ED5F33"/>
    <w:rsid w:val="00F408E5"/>
    <w:rsid w:val="00F464AC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4</cp:revision>
  <cp:lastPrinted>2016-06-30T20:28:00Z</cp:lastPrinted>
  <dcterms:created xsi:type="dcterms:W3CDTF">2025-10-14T20:02:00Z</dcterms:created>
  <dcterms:modified xsi:type="dcterms:W3CDTF">2025-10-14T20:04:00Z</dcterms:modified>
</cp:coreProperties>
</file>