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5ABD5" w14:textId="77777777" w:rsidR="006A209F" w:rsidRDefault="006A209F" w:rsidP="006A209F"/>
    <w:p w14:paraId="409DE531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046E685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AA5756C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5896835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21391837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2662C2A2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41CF600" w14:textId="4AE340C4" w:rsidR="00D71AAD" w:rsidRDefault="006F19BD" w:rsidP="00D71AA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</w:t>
      </w:r>
      <w:r w:rsidR="00DD67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 Managed Cloud Services (MCS)</w:t>
      </w:r>
      <w:r w:rsidR="00E81B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Solicitation</w:t>
      </w:r>
      <w:r w:rsidR="00D71A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# </w:t>
      </w:r>
      <w:r w:rsidR="00DD6756" w:rsidRPr="00DD67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5400028075</w:t>
      </w:r>
    </w:p>
    <w:p w14:paraId="26163704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96633" w14:textId="729CB226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</w:t>
      </w:r>
      <w:r w:rsidRPr="00845CB3"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 w:rsidR="00845CB3" w:rsidRPr="00845CB3">
        <w:rPr>
          <w:rFonts w:ascii="Times New Roman" w:eastAsia="Times New Roman" w:hAnsi="Times New Roman" w:cs="Times New Roman"/>
          <w:sz w:val="24"/>
          <w:szCs w:val="24"/>
        </w:rPr>
        <w:t>Eval</w:t>
      </w:r>
      <w:r w:rsidRPr="00845CB3">
        <w:rPr>
          <w:rFonts w:ascii="Times New Roman" w:eastAsia="Times New Roman" w:hAnsi="Times New Roman" w:cs="Times New Roman"/>
          <w:sz w:val="24"/>
          <w:szCs w:val="24"/>
        </w:rPr>
        <w:t xml:space="preserve">uation Panel </w:t>
      </w:r>
      <w:r w:rsidR="002C6AE5" w:rsidRPr="00845CB3">
        <w:rPr>
          <w:rFonts w:ascii="Times New Roman" w:eastAsia="Times New Roman" w:hAnsi="Times New Roman" w:cs="Times New Roman"/>
          <w:sz w:val="24"/>
          <w:szCs w:val="24"/>
        </w:rPr>
        <w:t>charging</w:t>
      </w:r>
      <w:r w:rsidR="002C6AE5">
        <w:rPr>
          <w:rFonts w:ascii="Times New Roman" w:eastAsia="Times New Roman" w:hAnsi="Times New Roman" w:cs="Times New Roman"/>
          <w:sz w:val="24"/>
          <w:szCs w:val="24"/>
        </w:rPr>
        <w:t xml:space="preserve"> meeting 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>for the above-referenced solicitation will be held:</w:t>
      </w:r>
    </w:p>
    <w:p w14:paraId="43E292E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E66252A" w14:textId="71EF1F8E" w:rsidR="006A209F" w:rsidRPr="00B80026" w:rsidRDefault="00DD6756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September 30</w:t>
      </w:r>
      <w:r w:rsidR="00F464AC" w:rsidRPr="00F46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2025,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11:00AM </w:t>
      </w:r>
      <w:r w:rsidR="00F464AC" w:rsidRPr="00F46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EST</w:t>
      </w:r>
    </w:p>
    <w:p w14:paraId="5FACAB1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E2BEA9D" w14:textId="62DEC10B" w:rsidR="00D71AAD" w:rsidRDefault="006A209F" w:rsidP="00AA1A96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virtually</w:t>
      </w:r>
      <w:r w:rsidR="00AA527B">
        <w:rPr>
          <w:rFonts w:ascii="Times New Roman" w:eastAsia="Times New Roman" w:hAnsi="Times New Roman" w:cs="Times New Roman"/>
          <w:sz w:val="24"/>
          <w:szCs w:val="24"/>
        </w:rPr>
        <w:t xml:space="preserve"> via Teams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 xml:space="preserve">. Contact the Procurement Officer at </w:t>
      </w:r>
      <w:hyperlink r:id="rId6" w:history="1">
        <w:r w:rsidR="00845CB3" w:rsidRPr="00986779">
          <w:rPr>
            <w:rStyle w:val="Hyperlink"/>
          </w:rPr>
          <w:t>rbarr@mmo.sc.gov</w:t>
        </w:r>
      </w:hyperlink>
      <w:r w:rsidR="00AA527B">
        <w:rPr>
          <w:rStyle w:val="Hyperlink"/>
        </w:rPr>
        <w:t xml:space="preserve"> </w:t>
      </w:r>
      <w:r w:rsidR="00D84B89">
        <w:t xml:space="preserve">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if you wish to attend.</w:t>
      </w:r>
    </w:p>
    <w:p w14:paraId="75D48CC2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7628D4E7" w14:textId="77777777" w:rsidR="006A209F" w:rsidRDefault="006A209F" w:rsidP="006A209F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77C8773" w14:textId="77777777" w:rsidR="006A209F" w:rsidRDefault="006A209F" w:rsidP="006A209F">
      <w:pPr>
        <w:spacing w:before="14" w:line="260" w:lineRule="exact"/>
        <w:rPr>
          <w:sz w:val="26"/>
          <w:szCs w:val="26"/>
        </w:rPr>
      </w:pPr>
    </w:p>
    <w:p w14:paraId="1F64FF0D" w14:textId="77777777" w:rsidR="006A209F" w:rsidRDefault="006A209F" w:rsidP="006A209F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0995903" w14:textId="77777777" w:rsidR="006A209F" w:rsidRDefault="006A209F" w:rsidP="006A209F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15F87FEA" w14:textId="77777777" w:rsidR="006A209F" w:rsidRDefault="006A209F" w:rsidP="006A209F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794FF3D8" w14:textId="77777777" w:rsidR="006A209F" w:rsidRDefault="006A209F" w:rsidP="006A209F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B4AA7E3" w14:textId="77777777" w:rsidR="006A209F" w:rsidRDefault="006A209F" w:rsidP="006A209F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4A175574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7C36207F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4DB6CE63" w14:textId="65A2B534" w:rsidR="00EA30F2" w:rsidRDefault="00EA30F2" w:rsidP="00EA30F2">
      <w:pPr>
        <w:rPr>
          <w:rFonts w:ascii="Vladimir Script" w:hAnsi="Vladimir Script"/>
          <w:b/>
          <w:bCs/>
          <w:color w:val="0F243E"/>
          <w:sz w:val="28"/>
          <w:szCs w:val="28"/>
        </w:rPr>
      </w:pPr>
      <w:r>
        <w:rPr>
          <w:rFonts w:ascii="Vladimir Script" w:hAnsi="Vladimir Script"/>
          <w:b/>
          <w:bCs/>
          <w:color w:val="0F243E"/>
          <w:sz w:val="28"/>
          <w:szCs w:val="28"/>
        </w:rPr>
        <w:t xml:space="preserve"> Randy Barr, Sr. </w:t>
      </w:r>
    </w:p>
    <w:p w14:paraId="4BC67DE7" w14:textId="26DC4584" w:rsidR="006A209F" w:rsidRDefault="00AA527B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Randy Barr, Sr. </w:t>
      </w:r>
    </w:p>
    <w:p w14:paraId="18D8E8DA" w14:textId="77777777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5469B62E" w14:textId="77777777" w:rsidR="004006E6" w:rsidRPr="004006E6" w:rsidRDefault="004006E6" w:rsidP="004006E6"/>
    <w:p w14:paraId="767EEB62" w14:textId="77777777" w:rsidR="004006E6" w:rsidRDefault="004006E6" w:rsidP="004006E6"/>
    <w:p w14:paraId="7E190549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E09D6" w14:textId="77777777" w:rsidR="000F44A4" w:rsidRDefault="000F44A4" w:rsidP="00F408E5">
      <w:r>
        <w:separator/>
      </w:r>
    </w:p>
  </w:endnote>
  <w:endnote w:type="continuationSeparator" w:id="0">
    <w:p w14:paraId="44C3E365" w14:textId="77777777" w:rsidR="000F44A4" w:rsidRDefault="000F44A4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3EDAC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391DC5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DBDDA95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C35FD" w14:textId="77777777" w:rsidR="000F44A4" w:rsidRDefault="000F44A4" w:rsidP="00F408E5">
      <w:r>
        <w:separator/>
      </w:r>
    </w:p>
  </w:footnote>
  <w:footnote w:type="continuationSeparator" w:id="0">
    <w:p w14:paraId="69CDF1BE" w14:textId="77777777" w:rsidR="000F44A4" w:rsidRDefault="000F44A4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A85B3" w14:textId="5511EAF8" w:rsidR="00CC12CC" w:rsidRDefault="002F1D98">
    <w:pPr>
      <w:pStyle w:val="Header"/>
    </w:pPr>
    <w:r>
      <w:rPr>
        <w:noProof/>
      </w:rPr>
      <w:drawing>
        <wp:inline distT="0" distB="0" distL="0" distR="0" wp14:anchorId="2B701A17" wp14:editId="06A5B0B6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542AF"/>
    <w:rsid w:val="0006008D"/>
    <w:rsid w:val="000A12ED"/>
    <w:rsid w:val="000C230A"/>
    <w:rsid w:val="000D08D7"/>
    <w:rsid w:val="000F44A4"/>
    <w:rsid w:val="00130ED1"/>
    <w:rsid w:val="00241B61"/>
    <w:rsid w:val="00284996"/>
    <w:rsid w:val="002C25B5"/>
    <w:rsid w:val="002C6AE5"/>
    <w:rsid w:val="002F1D98"/>
    <w:rsid w:val="00322104"/>
    <w:rsid w:val="00342F5F"/>
    <w:rsid w:val="00370EA9"/>
    <w:rsid w:val="004006E6"/>
    <w:rsid w:val="0046680E"/>
    <w:rsid w:val="004A7017"/>
    <w:rsid w:val="004C04A4"/>
    <w:rsid w:val="00513DB9"/>
    <w:rsid w:val="005C3D76"/>
    <w:rsid w:val="005F270C"/>
    <w:rsid w:val="00606BDD"/>
    <w:rsid w:val="00615698"/>
    <w:rsid w:val="006A209F"/>
    <w:rsid w:val="006F19BD"/>
    <w:rsid w:val="007E5BC6"/>
    <w:rsid w:val="008211CB"/>
    <w:rsid w:val="00845CB3"/>
    <w:rsid w:val="00845E4E"/>
    <w:rsid w:val="0086579A"/>
    <w:rsid w:val="008A6C58"/>
    <w:rsid w:val="008B0F31"/>
    <w:rsid w:val="008B3062"/>
    <w:rsid w:val="008C0221"/>
    <w:rsid w:val="008F2D54"/>
    <w:rsid w:val="0092485A"/>
    <w:rsid w:val="00961FC0"/>
    <w:rsid w:val="009B1FAF"/>
    <w:rsid w:val="00AA1A96"/>
    <w:rsid w:val="00AA527B"/>
    <w:rsid w:val="00AE3482"/>
    <w:rsid w:val="00B80304"/>
    <w:rsid w:val="00BA6868"/>
    <w:rsid w:val="00BC62A8"/>
    <w:rsid w:val="00C03532"/>
    <w:rsid w:val="00C13910"/>
    <w:rsid w:val="00C14789"/>
    <w:rsid w:val="00C3036E"/>
    <w:rsid w:val="00C327FF"/>
    <w:rsid w:val="00C334A3"/>
    <w:rsid w:val="00CA01AC"/>
    <w:rsid w:val="00CA1211"/>
    <w:rsid w:val="00CC12CC"/>
    <w:rsid w:val="00CD76C0"/>
    <w:rsid w:val="00CF6064"/>
    <w:rsid w:val="00D109D1"/>
    <w:rsid w:val="00D208E6"/>
    <w:rsid w:val="00D278ED"/>
    <w:rsid w:val="00D71AAD"/>
    <w:rsid w:val="00D84B89"/>
    <w:rsid w:val="00DC0439"/>
    <w:rsid w:val="00DD1660"/>
    <w:rsid w:val="00DD6756"/>
    <w:rsid w:val="00E54DB3"/>
    <w:rsid w:val="00E81B1F"/>
    <w:rsid w:val="00EA30F2"/>
    <w:rsid w:val="00EB79F9"/>
    <w:rsid w:val="00ED5F33"/>
    <w:rsid w:val="00F408E5"/>
    <w:rsid w:val="00F464AC"/>
    <w:rsid w:val="00F575A6"/>
    <w:rsid w:val="00F707A4"/>
    <w:rsid w:val="00FE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556F1C4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2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barr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Jones, Keva</cp:lastModifiedBy>
  <cp:revision>3</cp:revision>
  <cp:lastPrinted>2016-06-30T20:28:00Z</cp:lastPrinted>
  <dcterms:created xsi:type="dcterms:W3CDTF">2025-09-25T17:44:00Z</dcterms:created>
  <dcterms:modified xsi:type="dcterms:W3CDTF">2025-09-25T17:50:00Z</dcterms:modified>
</cp:coreProperties>
</file>