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B1F0AB8" w:rsidR="00D71AAD" w:rsidRDefault="006F19B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4A7017" w:rsidRPr="004A7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Disaster Recovery Hosting Services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4A7017" w:rsidRPr="004A7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5400028029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25ECA565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AE5">
        <w:rPr>
          <w:rFonts w:ascii="Times New Roman" w:eastAsia="Times New Roman" w:hAnsi="Times New Roman" w:cs="Times New Roman"/>
          <w:sz w:val="24"/>
          <w:szCs w:val="24"/>
        </w:rPr>
        <w:t xml:space="preserve">charging meeting 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66252A" w14:textId="44DB73BC" w:rsidR="006A209F" w:rsidRPr="00B80026" w:rsidRDefault="00F464AC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AUGUST 7, </w:t>
      </w:r>
      <w:r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2025,</w:t>
      </w:r>
      <w:r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2:30PM EST</w:t>
      </w: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B6F7A04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AA527B">
        <w:rPr>
          <w:rFonts w:ascii="Times New Roman" w:eastAsia="Times New Roman" w:hAnsi="Times New Roman" w:cs="Times New Roman"/>
          <w:sz w:val="24"/>
          <w:szCs w:val="24"/>
        </w:rPr>
        <w:t xml:space="preserve"> via Teams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527B" w:rsidRPr="006407AF">
          <w:rPr>
            <w:rStyle w:val="Hyperlink"/>
          </w:rPr>
          <w:t>rbarr@mmo.sc.gov</w:t>
        </w:r>
      </w:hyperlink>
      <w:r w:rsidR="00AA527B">
        <w:rPr>
          <w:rStyle w:val="Hyperlink"/>
        </w:rPr>
        <w:t xml:space="preserve"> </w:t>
      </w:r>
      <w:r w:rsidR="00D84B89"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DB6CE63" w14:textId="65A2B534" w:rsidR="00EA30F2" w:rsidRDefault="00EA30F2" w:rsidP="00EA30F2">
      <w:pPr>
        <w:rPr>
          <w:rFonts w:ascii="Vladimir Script" w:hAnsi="Vladimir Script"/>
          <w:b/>
          <w:bCs/>
          <w:color w:val="0F243E"/>
          <w:sz w:val="28"/>
          <w:szCs w:val="28"/>
        </w:rPr>
      </w:pPr>
      <w:r>
        <w:rPr>
          <w:rFonts w:ascii="Vladimir Script" w:hAnsi="Vladimir Script"/>
          <w:b/>
          <w:bCs/>
          <w:color w:val="0F243E"/>
          <w:sz w:val="28"/>
          <w:szCs w:val="28"/>
        </w:rPr>
        <w:t xml:space="preserve"> Randy Barr, Sr. </w:t>
      </w:r>
    </w:p>
    <w:p w14:paraId="4BC67DE7" w14:textId="26DC4584" w:rsidR="006A209F" w:rsidRDefault="00AA527B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Randy Barr, Sr.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241B61"/>
    <w:rsid w:val="00284996"/>
    <w:rsid w:val="002C25B5"/>
    <w:rsid w:val="002C6AE5"/>
    <w:rsid w:val="002F1D98"/>
    <w:rsid w:val="00322104"/>
    <w:rsid w:val="00342F5F"/>
    <w:rsid w:val="00370EA9"/>
    <w:rsid w:val="004006E6"/>
    <w:rsid w:val="0046680E"/>
    <w:rsid w:val="004A7017"/>
    <w:rsid w:val="004C04A4"/>
    <w:rsid w:val="00513DB9"/>
    <w:rsid w:val="005C3D76"/>
    <w:rsid w:val="005F270C"/>
    <w:rsid w:val="00606BDD"/>
    <w:rsid w:val="00615698"/>
    <w:rsid w:val="006A209F"/>
    <w:rsid w:val="006F19BD"/>
    <w:rsid w:val="007E5BC6"/>
    <w:rsid w:val="008211CB"/>
    <w:rsid w:val="00845E4E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A527B"/>
    <w:rsid w:val="00AE3482"/>
    <w:rsid w:val="00B80304"/>
    <w:rsid w:val="00BA6868"/>
    <w:rsid w:val="00BC62A8"/>
    <w:rsid w:val="00C03532"/>
    <w:rsid w:val="00C13910"/>
    <w:rsid w:val="00C3036E"/>
    <w:rsid w:val="00C327FF"/>
    <w:rsid w:val="00C334A3"/>
    <w:rsid w:val="00CA01AC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A30F2"/>
    <w:rsid w:val="00EB79F9"/>
    <w:rsid w:val="00ED5F33"/>
    <w:rsid w:val="00F408E5"/>
    <w:rsid w:val="00F464AC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arr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2</cp:revision>
  <cp:lastPrinted>2016-06-30T20:28:00Z</cp:lastPrinted>
  <dcterms:created xsi:type="dcterms:W3CDTF">2025-08-06T14:54:00Z</dcterms:created>
  <dcterms:modified xsi:type="dcterms:W3CDTF">2025-08-06T14:54:00Z</dcterms:modified>
</cp:coreProperties>
</file>