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ABD5" w14:textId="77777777" w:rsidR="006A209F" w:rsidRDefault="006A209F" w:rsidP="006A209F"/>
    <w:p w14:paraId="5F248D2B" w14:textId="77777777" w:rsidR="00B05987" w:rsidRDefault="00B05987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409DE531" w14:textId="466D034D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32B7E166" w14:textId="77777777" w:rsidR="00B05987" w:rsidRPr="00B80026" w:rsidRDefault="00B05987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77777777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059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Request for Proposal Evaluation Panel</w:t>
      </w:r>
    </w:p>
    <w:p w14:paraId="2662C2A2" w14:textId="77777777" w:rsidR="006A209F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41CF600" w14:textId="085B8343" w:rsidR="00D71AAD" w:rsidRPr="00B05987" w:rsidRDefault="006F19BD" w:rsidP="00D71AA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987">
        <w:rPr>
          <w:rFonts w:ascii="Times New Roman" w:eastAsia="Times New Roman" w:hAnsi="Times New Roman" w:cs="Times New Roman"/>
          <w:b/>
          <w:sz w:val="24"/>
          <w:szCs w:val="24"/>
        </w:rPr>
        <w:t xml:space="preserve">STC </w:t>
      </w:r>
      <w:r w:rsidR="00A0199D" w:rsidRPr="00B05987">
        <w:rPr>
          <w:rFonts w:ascii="Times New Roman" w:eastAsia="Times New Roman" w:hAnsi="Times New Roman" w:cs="Times New Roman"/>
          <w:b/>
          <w:sz w:val="24"/>
          <w:szCs w:val="24"/>
        </w:rPr>
        <w:t>Microsoft Support Services</w:t>
      </w:r>
      <w:r w:rsidR="00E81B1F" w:rsidRPr="00B05987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AA1A96" w:rsidRPr="00B05987">
        <w:rPr>
          <w:rFonts w:ascii="Times New Roman" w:eastAsia="Times New Roman" w:hAnsi="Times New Roman" w:cs="Times New Roman"/>
          <w:b/>
          <w:sz w:val="24"/>
          <w:szCs w:val="24"/>
        </w:rPr>
        <w:t>Solicitation</w:t>
      </w:r>
      <w:r w:rsidR="00D71AAD" w:rsidRPr="00B05987">
        <w:rPr>
          <w:rFonts w:ascii="Times New Roman" w:eastAsia="Times New Roman" w:hAnsi="Times New Roman" w:cs="Times New Roman"/>
          <w:b/>
          <w:sz w:val="24"/>
          <w:szCs w:val="24"/>
        </w:rPr>
        <w:t xml:space="preserve"> # </w:t>
      </w:r>
      <w:r w:rsidR="004A7017" w:rsidRPr="00B05987">
        <w:rPr>
          <w:rFonts w:ascii="Times New Roman" w:eastAsia="Times New Roman" w:hAnsi="Times New Roman" w:cs="Times New Roman"/>
          <w:b/>
          <w:sz w:val="24"/>
          <w:szCs w:val="24"/>
        </w:rPr>
        <w:t>54000</w:t>
      </w:r>
      <w:r w:rsidR="00A0199D" w:rsidRPr="00B05987">
        <w:rPr>
          <w:rFonts w:ascii="Times New Roman" w:eastAsia="Times New Roman" w:hAnsi="Times New Roman" w:cs="Times New Roman"/>
          <w:b/>
          <w:sz w:val="24"/>
          <w:szCs w:val="24"/>
        </w:rPr>
        <w:t>29255</w:t>
      </w:r>
    </w:p>
    <w:p w14:paraId="26163704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25ECA565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B05987">
        <w:rPr>
          <w:rFonts w:ascii="Times New Roman" w:eastAsia="Times New Roman" w:hAnsi="Times New Roman" w:cs="Times New Roman"/>
          <w:sz w:val="24"/>
          <w:szCs w:val="24"/>
        </w:rPr>
        <w:t xml:space="preserve">meeting of the RFP Evaluation Panel </w:t>
      </w:r>
      <w:r w:rsidR="002C6AE5" w:rsidRPr="00B05987">
        <w:rPr>
          <w:rFonts w:ascii="Times New Roman" w:eastAsia="Times New Roman" w:hAnsi="Times New Roman" w:cs="Times New Roman"/>
          <w:sz w:val="24"/>
          <w:szCs w:val="24"/>
        </w:rPr>
        <w:t>charging</w:t>
      </w:r>
      <w:r w:rsidR="002C6AE5">
        <w:rPr>
          <w:rFonts w:ascii="Times New Roman" w:eastAsia="Times New Roman" w:hAnsi="Times New Roman" w:cs="Times New Roman"/>
          <w:sz w:val="24"/>
          <w:szCs w:val="24"/>
        </w:rPr>
        <w:t xml:space="preserve"> meeting 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>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317EC66" w14:textId="77777777" w:rsidR="00B05987" w:rsidRDefault="00B05987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E66252A" w14:textId="4F906FA5" w:rsidR="006A209F" w:rsidRPr="00B80026" w:rsidRDefault="00F464AC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F464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="00A0199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PRIL 8, 2026,</w:t>
      </w:r>
      <w:r w:rsidRPr="00F464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A0199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11:00AM</w:t>
      </w:r>
      <w:r w:rsidRPr="00F464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EST</w:t>
      </w:r>
    </w:p>
    <w:p w14:paraId="5FACAB1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E2BEA9D" w14:textId="79CAE576" w:rsidR="00D71AAD" w:rsidRDefault="006A209F" w:rsidP="00AA1A96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virtually</w:t>
      </w:r>
      <w:r w:rsidR="00AA527B">
        <w:rPr>
          <w:rFonts w:ascii="Times New Roman" w:eastAsia="Times New Roman" w:hAnsi="Times New Roman" w:cs="Times New Roman"/>
          <w:sz w:val="24"/>
          <w:szCs w:val="24"/>
        </w:rPr>
        <w:t xml:space="preserve"> via Teams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. Contact the Procurement Officer at </w:t>
      </w:r>
      <w:hyperlink r:id="rId6" w:history="1">
        <w:r w:rsidR="00A0199D" w:rsidRPr="00D8596E">
          <w:rPr>
            <w:rStyle w:val="Hyperlink"/>
          </w:rPr>
          <w:t>kjones@mmo.sc.gov</w:t>
        </w:r>
      </w:hyperlink>
      <w:r w:rsidR="00AA527B">
        <w:rPr>
          <w:rStyle w:val="Hyperlink"/>
        </w:rPr>
        <w:t xml:space="preserve"> </w:t>
      </w:r>
      <w:r w:rsidR="00D84B89">
        <w:t xml:space="preserve">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if you wish to attend.</w:t>
      </w:r>
    </w:p>
    <w:p w14:paraId="75D48CC2" w14:textId="77777777" w:rsidR="006A209F" w:rsidRDefault="006A209F" w:rsidP="006A209F">
      <w:pPr>
        <w:spacing w:before="12" w:line="260" w:lineRule="exact"/>
        <w:rPr>
          <w:sz w:val="26"/>
          <w:szCs w:val="26"/>
        </w:rPr>
      </w:pPr>
    </w:p>
    <w:p w14:paraId="111A926B" w14:textId="77777777" w:rsidR="00B05987" w:rsidRDefault="00B05987" w:rsidP="006A209F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7628D4E7" w14:textId="50275CA9" w:rsidR="006A209F" w:rsidRDefault="006A209F" w:rsidP="006A209F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77C8773" w14:textId="77777777" w:rsidR="006A209F" w:rsidRDefault="006A209F" w:rsidP="006A209F">
      <w:pPr>
        <w:spacing w:before="14" w:line="260" w:lineRule="exact"/>
        <w:rPr>
          <w:sz w:val="26"/>
          <w:szCs w:val="26"/>
        </w:rPr>
      </w:pPr>
    </w:p>
    <w:p w14:paraId="1F64FF0D" w14:textId="77777777" w:rsidR="006A209F" w:rsidRDefault="006A209F" w:rsidP="006A209F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0995903" w14:textId="77777777" w:rsidR="006A209F" w:rsidRDefault="006A209F" w:rsidP="006A209F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15F87FEA" w14:textId="77777777" w:rsidR="006A209F" w:rsidRDefault="006A209F" w:rsidP="006A209F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794FF3D8" w14:textId="77777777" w:rsidR="006A209F" w:rsidRDefault="006A209F" w:rsidP="006A209F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B4AA7E3" w14:textId="77777777" w:rsidR="006A209F" w:rsidRDefault="006A209F" w:rsidP="006A209F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4A175574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7C36207F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4DB6CE63" w14:textId="3803661D" w:rsidR="00EA30F2" w:rsidRDefault="00EA30F2" w:rsidP="00EA30F2">
      <w:pPr>
        <w:rPr>
          <w:rFonts w:ascii="Vladimir Script" w:hAnsi="Vladimir Script"/>
          <w:b/>
          <w:bCs/>
          <w:color w:val="0F243E"/>
          <w:sz w:val="28"/>
          <w:szCs w:val="28"/>
        </w:rPr>
      </w:pPr>
      <w:r>
        <w:rPr>
          <w:rFonts w:ascii="Vladimir Script" w:hAnsi="Vladimir Script"/>
          <w:b/>
          <w:bCs/>
          <w:color w:val="0F243E"/>
          <w:sz w:val="28"/>
          <w:szCs w:val="28"/>
        </w:rPr>
        <w:t xml:space="preserve">  </w:t>
      </w:r>
    </w:p>
    <w:p w14:paraId="4BC67DE7" w14:textId="7724B6DB" w:rsidR="006A209F" w:rsidRDefault="00A0199D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Keva Jones</w:t>
      </w:r>
    </w:p>
    <w:p w14:paraId="18D8E8DA" w14:textId="77777777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p w14:paraId="767EEB62" w14:textId="77777777" w:rsid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09D6" w14:textId="77777777" w:rsidR="000F44A4" w:rsidRDefault="000F44A4" w:rsidP="00F408E5">
      <w:r>
        <w:separator/>
      </w:r>
    </w:p>
  </w:endnote>
  <w:endnote w:type="continuationSeparator" w:id="0">
    <w:p w14:paraId="44C3E365" w14:textId="77777777" w:rsidR="000F44A4" w:rsidRDefault="000F44A4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EDAC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35FD" w14:textId="77777777" w:rsidR="000F44A4" w:rsidRDefault="000F44A4" w:rsidP="00F408E5">
      <w:r>
        <w:separator/>
      </w:r>
    </w:p>
  </w:footnote>
  <w:footnote w:type="continuationSeparator" w:id="0">
    <w:p w14:paraId="69CDF1BE" w14:textId="77777777" w:rsidR="000F44A4" w:rsidRDefault="000F44A4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5B3" w14:textId="5511EAF8" w:rsidR="00CC12CC" w:rsidRDefault="002F1D98">
    <w:pPr>
      <w:pStyle w:val="Header"/>
    </w:pPr>
    <w:r>
      <w:rPr>
        <w:noProof/>
      </w:rPr>
      <w:drawing>
        <wp:inline distT="0" distB="0" distL="0" distR="0" wp14:anchorId="2B701A17" wp14:editId="06A5B0B6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542AF"/>
    <w:rsid w:val="0006008D"/>
    <w:rsid w:val="000A12ED"/>
    <w:rsid w:val="000C230A"/>
    <w:rsid w:val="000D08D7"/>
    <w:rsid w:val="000F44A4"/>
    <w:rsid w:val="00130ED1"/>
    <w:rsid w:val="00241B61"/>
    <w:rsid w:val="00284996"/>
    <w:rsid w:val="002C25B5"/>
    <w:rsid w:val="002C6AE5"/>
    <w:rsid w:val="002F1D98"/>
    <w:rsid w:val="00322104"/>
    <w:rsid w:val="00342F5F"/>
    <w:rsid w:val="00370EA9"/>
    <w:rsid w:val="004006E6"/>
    <w:rsid w:val="0046680E"/>
    <w:rsid w:val="004A7017"/>
    <w:rsid w:val="004C04A4"/>
    <w:rsid w:val="00513DB9"/>
    <w:rsid w:val="005C3D76"/>
    <w:rsid w:val="005F270C"/>
    <w:rsid w:val="00606BDD"/>
    <w:rsid w:val="00615698"/>
    <w:rsid w:val="006A209F"/>
    <w:rsid w:val="006F19BD"/>
    <w:rsid w:val="007E5BC6"/>
    <w:rsid w:val="007F3166"/>
    <w:rsid w:val="008211CB"/>
    <w:rsid w:val="00845E4E"/>
    <w:rsid w:val="0086579A"/>
    <w:rsid w:val="008A6C58"/>
    <w:rsid w:val="008B0F31"/>
    <w:rsid w:val="008B3062"/>
    <w:rsid w:val="008C0221"/>
    <w:rsid w:val="008F2D54"/>
    <w:rsid w:val="0092485A"/>
    <w:rsid w:val="00961FC0"/>
    <w:rsid w:val="009B1FAF"/>
    <w:rsid w:val="00A0199D"/>
    <w:rsid w:val="00AA1A96"/>
    <w:rsid w:val="00AA527B"/>
    <w:rsid w:val="00AB0AEF"/>
    <w:rsid w:val="00AE3482"/>
    <w:rsid w:val="00B05987"/>
    <w:rsid w:val="00B801D5"/>
    <w:rsid w:val="00B80304"/>
    <w:rsid w:val="00BA6868"/>
    <w:rsid w:val="00BC62A8"/>
    <w:rsid w:val="00C03532"/>
    <w:rsid w:val="00C13910"/>
    <w:rsid w:val="00C3036E"/>
    <w:rsid w:val="00C327FF"/>
    <w:rsid w:val="00C334A3"/>
    <w:rsid w:val="00CA01AC"/>
    <w:rsid w:val="00CA1211"/>
    <w:rsid w:val="00CC12CC"/>
    <w:rsid w:val="00CD76C0"/>
    <w:rsid w:val="00CF6064"/>
    <w:rsid w:val="00D109D1"/>
    <w:rsid w:val="00D278ED"/>
    <w:rsid w:val="00D71AAD"/>
    <w:rsid w:val="00D84B89"/>
    <w:rsid w:val="00DD1660"/>
    <w:rsid w:val="00E54DB3"/>
    <w:rsid w:val="00E81B1F"/>
    <w:rsid w:val="00EA30F2"/>
    <w:rsid w:val="00EB79F9"/>
    <w:rsid w:val="00ED5F33"/>
    <w:rsid w:val="00F408E5"/>
    <w:rsid w:val="00F464AC"/>
    <w:rsid w:val="00F575A6"/>
    <w:rsid w:val="00F707A4"/>
    <w:rsid w:val="00FE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2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jones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Jones, Keva</cp:lastModifiedBy>
  <cp:revision>4</cp:revision>
  <cp:lastPrinted>2016-06-30T20:28:00Z</cp:lastPrinted>
  <dcterms:created xsi:type="dcterms:W3CDTF">2026-04-01T14:26:00Z</dcterms:created>
  <dcterms:modified xsi:type="dcterms:W3CDTF">2026-04-01T14:29:00Z</dcterms:modified>
</cp:coreProperties>
</file>