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A8F938B" w14:textId="77777777" w:rsidR="00232891" w:rsidRDefault="004006E6" w:rsidP="00232891">
      <w:r>
        <w:tab/>
      </w:r>
    </w:p>
    <w:p w14:paraId="211C2021" w14:textId="77777777" w:rsidR="00232891" w:rsidRPr="00B80026" w:rsidRDefault="00232891" w:rsidP="0023289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4F09434A" w14:textId="77777777" w:rsidR="00232891" w:rsidRPr="00B80026" w:rsidRDefault="00232891" w:rsidP="00232891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1675BA7" w14:textId="77777777" w:rsidR="00232891" w:rsidRPr="00B80026" w:rsidRDefault="00232891" w:rsidP="00232891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533F37A" w14:textId="77777777" w:rsidR="00232891" w:rsidRPr="00B80026" w:rsidRDefault="00232891" w:rsidP="00232891">
      <w:pPr>
        <w:rPr>
          <w:rFonts w:ascii="Times New Roman" w:hAnsi="Times New Roman" w:cs="Times New Roman"/>
          <w:sz w:val="24"/>
          <w:szCs w:val="24"/>
        </w:rPr>
      </w:pPr>
    </w:p>
    <w:p w14:paraId="1510790C" w14:textId="31B231E8" w:rsidR="00232891" w:rsidRPr="00B80026" w:rsidRDefault="00232891" w:rsidP="00232891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="00F94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Best Value Bid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Evaluation Panel</w:t>
      </w:r>
    </w:p>
    <w:p w14:paraId="34008026" w14:textId="77777777" w:rsidR="00232891" w:rsidRPr="00B80026" w:rsidRDefault="00232891" w:rsidP="0023289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327C7C6" w14:textId="01B7EAC8" w:rsidR="0056051E" w:rsidRDefault="0056051E" w:rsidP="00232891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bookmarkStart w:id="0" w:name="_Hlk229048121"/>
      <w:r w:rsidRPr="0056051E">
        <w:rPr>
          <w:rFonts w:ascii="Times New Roman" w:hAnsi="Times New Roman" w:cs="Times New Roman"/>
          <w:b/>
          <w:sz w:val="24"/>
          <w:szCs w:val="24"/>
        </w:rPr>
        <w:t>JANITORIAL SERVICES FOR READYSC TRAINING</w:t>
      </w:r>
      <w:r w:rsidR="00232891" w:rsidRPr="00D043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124113E4" w14:textId="61708345" w:rsidR="00232891" w:rsidRPr="008A527C" w:rsidRDefault="0056051E" w:rsidP="00232891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r w:rsidRPr="0056051E">
        <w:rPr>
          <w:rFonts w:ascii="Times New Roman" w:hAnsi="Times New Roman" w:cs="Times New Roman"/>
          <w:b/>
          <w:spacing w:val="-2"/>
          <w:sz w:val="24"/>
          <w:szCs w:val="24"/>
        </w:rPr>
        <w:t>State Board for Tech &amp; Comprehensive Ed</w:t>
      </w:r>
      <w:r w:rsidR="00232891" w:rsidRPr="00D043BA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  <w:r w:rsidR="00232891" w:rsidRPr="00D043BA">
        <w:rPr>
          <w:rFonts w:ascii="Times New Roman" w:hAnsi="Times New Roman" w:cs="Times New Roman"/>
          <w:b/>
          <w:sz w:val="24"/>
          <w:szCs w:val="24"/>
          <w:u w:val="single"/>
        </w:rPr>
        <w:br/>
        <w:t>Solicitation # 5400029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718</w:t>
      </w:r>
    </w:p>
    <w:p w14:paraId="65A4BC63" w14:textId="77777777" w:rsidR="00232891" w:rsidRDefault="00232891" w:rsidP="00232891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DC0265" w14:textId="012F90B2" w:rsidR="00232891" w:rsidRPr="00B80026" w:rsidRDefault="00232891" w:rsidP="00232891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="0056051E">
        <w:rPr>
          <w:rFonts w:ascii="Times New Roman" w:eastAsia="Times New Roman" w:hAnsi="Times New Roman" w:cs="Times New Roman"/>
          <w:sz w:val="24"/>
          <w:szCs w:val="24"/>
          <w:u w:val="single"/>
        </w:rPr>
        <w:t>BVB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254D421" w14:textId="77777777" w:rsidR="00232891" w:rsidRPr="00B80026" w:rsidRDefault="00232891" w:rsidP="0023289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B5ABE25" w14:textId="7B897F1C" w:rsidR="00232891" w:rsidRPr="0056051E" w:rsidRDefault="00232891" w:rsidP="0023289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Ju</w:t>
      </w:r>
      <w:r w:rsidR="00D111B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ly</w:t>
      </w:r>
      <w:r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56051E"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2</w:t>
      </w:r>
      <w:r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, 2026, at 1</w:t>
      </w:r>
      <w:r w:rsidR="00D111B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0</w:t>
      </w:r>
      <w:r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:</w:t>
      </w:r>
      <w:r w:rsidR="0056051E"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30</w:t>
      </w:r>
      <w:r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174E12"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A</w:t>
      </w:r>
      <w:r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M (ET)</w:t>
      </w:r>
    </w:p>
    <w:p w14:paraId="733D6835" w14:textId="77777777" w:rsidR="00232891" w:rsidRPr="00B80026" w:rsidRDefault="00232891" w:rsidP="0023289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5140596" w14:textId="6BF6C43B" w:rsidR="003E6A66" w:rsidRPr="00C54A84" w:rsidRDefault="00D111BD" w:rsidP="003E6A6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7AC2">
        <w:rPr>
          <w:rFonts w:ascii="Times New Roman" w:eastAsia="Times New Roman" w:hAnsi="Times New Roman" w:cs="Times New Roman"/>
        </w:rPr>
        <w:t xml:space="preserve">The </w:t>
      </w:r>
      <w:r w:rsidRPr="00287AC2">
        <w:rPr>
          <w:rFonts w:ascii="Times New Roman" w:eastAsia="Times New Roman" w:hAnsi="Times New Roman" w:cs="Times New Roman"/>
          <w:u w:val="single"/>
        </w:rPr>
        <w:t>meeting will be held at the address below</w:t>
      </w:r>
      <w:r w:rsidRPr="00287AC2">
        <w:rPr>
          <w:rFonts w:ascii="Times New Roman" w:eastAsia="Times New Roman" w:hAnsi="Times New Roman" w:cs="Times New Roman"/>
        </w:rPr>
        <w:t xml:space="preserve">; contact the Procurement Officer at </w:t>
      </w:r>
      <w:hyperlink r:id="rId7" w:history="1">
        <w:r w:rsidRPr="00287AC2">
          <w:rPr>
            <w:rStyle w:val="Hyperlink"/>
            <w:rFonts w:ascii="Times New Roman" w:hAnsi="Times New Roman" w:cs="Times New Roman"/>
          </w:rPr>
          <w:t>jabney@mmo.sc.gov</w:t>
        </w:r>
      </w:hyperlink>
      <w:r w:rsidRPr="00287AC2">
        <w:rPr>
          <w:rFonts w:ascii="Times New Roman" w:hAnsi="Times New Roman" w:cs="Times New Roman"/>
        </w:rPr>
        <w:t xml:space="preserve"> by </w:t>
      </w:r>
      <w:r w:rsidRPr="00A85DEF">
        <w:rPr>
          <w:rFonts w:ascii="Times New Roman" w:hAnsi="Times New Roman" w:cs="Times New Roman"/>
          <w:b/>
          <w:bCs/>
          <w:color w:val="0070C0"/>
        </w:rPr>
        <w:t>1:00PM Ju</w:t>
      </w:r>
      <w:r>
        <w:rPr>
          <w:rFonts w:ascii="Times New Roman" w:hAnsi="Times New Roman" w:cs="Times New Roman"/>
          <w:b/>
          <w:bCs/>
          <w:color w:val="0070C0"/>
        </w:rPr>
        <w:t>ly 1</w:t>
      </w:r>
      <w:r w:rsidRPr="00A85DEF">
        <w:rPr>
          <w:rFonts w:ascii="Times New Roman" w:hAnsi="Times New Roman" w:cs="Times New Roman"/>
          <w:b/>
          <w:bCs/>
          <w:color w:val="0070C0"/>
        </w:rPr>
        <w:t>, 202</w:t>
      </w:r>
      <w:r>
        <w:rPr>
          <w:rFonts w:ascii="Times New Roman" w:hAnsi="Times New Roman" w:cs="Times New Roman"/>
          <w:b/>
          <w:bCs/>
          <w:color w:val="0070C0"/>
        </w:rPr>
        <w:t>6</w:t>
      </w:r>
      <w:r w:rsidRPr="00287AC2">
        <w:rPr>
          <w:rFonts w:ascii="Times New Roman" w:hAnsi="Times New Roman" w:cs="Times New Roman"/>
        </w:rPr>
        <w:t>, if</w:t>
      </w:r>
      <w:r w:rsidRPr="00287AC2">
        <w:rPr>
          <w:rFonts w:ascii="Times New Roman" w:eastAsia="Times New Roman" w:hAnsi="Times New Roman" w:cs="Times New Roman"/>
        </w:rPr>
        <w:t xml:space="preserve"> you wish to attend.</w:t>
      </w:r>
      <w:r w:rsidR="003E6A66">
        <w:rPr>
          <w:rFonts w:ascii="Times New Roman" w:eastAsia="Times New Roman" w:hAnsi="Times New Roman" w:cs="Times New Roman"/>
        </w:rPr>
        <w:t xml:space="preserve"> </w:t>
      </w:r>
      <w:r w:rsidR="003E6A66" w:rsidRPr="00C54A84">
        <w:rPr>
          <w:rFonts w:ascii="Times New Roman" w:hAnsi="Times New Roman" w:cs="Times New Roman"/>
          <w:b/>
          <w:bCs/>
        </w:rPr>
        <w:t xml:space="preserve">Subject line must </w:t>
      </w:r>
      <w:proofErr w:type="gramStart"/>
      <w:r w:rsidR="003E6A66" w:rsidRPr="00C54A84">
        <w:rPr>
          <w:rFonts w:ascii="Times New Roman" w:hAnsi="Times New Roman" w:cs="Times New Roman"/>
          <w:b/>
          <w:bCs/>
        </w:rPr>
        <w:t>read</w:t>
      </w:r>
      <w:proofErr w:type="gramEnd"/>
      <w:r w:rsidR="003E6A66" w:rsidRPr="00C54A84">
        <w:rPr>
          <w:rFonts w:ascii="Times New Roman" w:hAnsi="Times New Roman" w:cs="Times New Roman"/>
          <w:b/>
          <w:bCs/>
        </w:rPr>
        <w:t>:</w:t>
      </w:r>
      <w:r w:rsidR="003E6A66">
        <w:rPr>
          <w:rFonts w:ascii="Times New Roman" w:hAnsi="Times New Roman" w:cs="Times New Roman"/>
        </w:rPr>
        <w:t xml:space="preserve">  </w:t>
      </w:r>
      <w:r w:rsidR="003E6A66" w:rsidRPr="0056051E">
        <w:rPr>
          <w:rFonts w:ascii="Times New Roman" w:hAnsi="Times New Roman" w:cs="Times New Roman"/>
        </w:rPr>
        <w:t>5400029718/BVB</w:t>
      </w:r>
      <w:r w:rsidR="003E6A66" w:rsidRPr="00C54A84">
        <w:rPr>
          <w:rFonts w:ascii="Times New Roman" w:hAnsi="Times New Roman" w:cs="Times New Roman"/>
          <w:u w:val="single"/>
        </w:rPr>
        <w:t>.</w:t>
      </w:r>
    </w:p>
    <w:p w14:paraId="13637A49" w14:textId="6C27076F" w:rsidR="00D111BD" w:rsidRDefault="00D111BD" w:rsidP="00D111B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</w:rPr>
      </w:pPr>
    </w:p>
    <w:p w14:paraId="2602967C" w14:textId="7B54EE67" w:rsidR="00D111BD" w:rsidRDefault="00D111BD" w:rsidP="00D111BD">
      <w:pPr>
        <w:tabs>
          <w:tab w:val="left" w:pos="540"/>
          <w:tab w:val="left" w:pos="900"/>
        </w:tabs>
        <w:ind w:left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23147940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 </w:t>
      </w:r>
      <w:r w:rsidR="00CB4D3E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College System</w:t>
      </w:r>
    </w:p>
    <w:p w14:paraId="4C53DD13" w14:textId="7E976A49" w:rsidR="00D111BD" w:rsidRPr="002D32A9" w:rsidRDefault="00CB4D3E" w:rsidP="00D111BD">
      <w:pPr>
        <w:tabs>
          <w:tab w:val="left" w:pos="540"/>
          <w:tab w:val="left" w:pos="900"/>
        </w:tabs>
        <w:ind w:left="54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CB4D3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Capital</w:t>
      </w:r>
      <w:r w:rsidR="00D111BD" w:rsidRPr="00CB4D3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Conference</w:t>
      </w:r>
      <w:r w:rsidR="00D111BD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Room</w:t>
      </w:r>
    </w:p>
    <w:p w14:paraId="7CCC2A74" w14:textId="77777777" w:rsidR="00CB4D3E" w:rsidRDefault="00CB4D3E" w:rsidP="00D111BD">
      <w:pPr>
        <w:ind w:left="540" w:right="-2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CB4D3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111 Executive Center Dr. </w:t>
      </w:r>
    </w:p>
    <w:p w14:paraId="01F0DB2E" w14:textId="49773229" w:rsidR="00D111BD" w:rsidRDefault="00CB4D3E" w:rsidP="00D111BD">
      <w:pPr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 w:rsidRPr="00CB4D3E">
        <w:rPr>
          <w:rFonts w:ascii="Times New Roman" w:hAnsi="Times New Roman" w:cs="Times New Roman"/>
          <w:sz w:val="24"/>
          <w:szCs w:val="24"/>
          <w14:ligatures w14:val="standardContextual"/>
        </w:rPr>
        <w:t>Columbia, SC 29210</w:t>
      </w:r>
    </w:p>
    <w:bookmarkEnd w:id="1"/>
    <w:p w14:paraId="67963B7A" w14:textId="77777777" w:rsidR="00D111BD" w:rsidRDefault="00D111BD" w:rsidP="00232891">
      <w:pPr>
        <w:spacing w:before="12" w:line="260" w:lineRule="exact"/>
        <w:rPr>
          <w:sz w:val="26"/>
          <w:szCs w:val="26"/>
        </w:rPr>
      </w:pPr>
    </w:p>
    <w:p w14:paraId="090F0D09" w14:textId="77777777" w:rsidR="003E6A66" w:rsidRDefault="003E6A66" w:rsidP="003E6A66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</w:t>
      </w:r>
      <w:r w:rsidRPr="002D32A9">
        <w:rPr>
          <w:rFonts w:ascii="Times New Roman" w:eastAsia="Times New Roman" w:hAnsi="Times New Roman" w:cs="Times New Roman"/>
          <w:b/>
          <w:bCs/>
          <w:sz w:val="24"/>
          <w:szCs w:val="24"/>
        </w:rPr>
        <w:t>Selection/SCORING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173D974" w14:textId="77777777" w:rsidR="003E6A66" w:rsidRDefault="003E6A66" w:rsidP="003E6A66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46A000B" w14:textId="77777777" w:rsidR="003E6A66" w:rsidRDefault="003E6A66" w:rsidP="003E6A66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21909C16" w14:textId="77777777" w:rsidR="003E6A66" w:rsidRDefault="003E6A66" w:rsidP="003E6A66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3C0B5A9" w14:textId="77777777" w:rsidR="003E6A66" w:rsidRDefault="003E6A66" w:rsidP="003E6A66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034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0348C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90348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9034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90348C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9034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0348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034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 </w:t>
      </w:r>
      <w:r w:rsidRPr="009034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9034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034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9034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90348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0348C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14:paraId="5305DAAD" w14:textId="77777777" w:rsidR="003E6A66" w:rsidRDefault="003E6A66" w:rsidP="003E6A66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Discussion and Scoring of Proposals</w:t>
      </w:r>
    </w:p>
    <w:p w14:paraId="22A3073A" w14:textId="77777777" w:rsidR="003E6A66" w:rsidRDefault="003E6A66" w:rsidP="003E6A66">
      <w:pPr>
        <w:pStyle w:val="ListParagraph"/>
        <w:numPr>
          <w:ilvl w:val="0"/>
          <w:numId w:val="1"/>
        </w:numPr>
        <w:tabs>
          <w:tab w:val="left" w:pos="100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7E104A">
        <w:rPr>
          <w:rFonts w:ascii="Times New Roman" w:eastAsia="Times New Roman" w:hAnsi="Times New Roman" w:cs="Times New Roman"/>
          <w:sz w:val="24"/>
          <w:szCs w:val="24"/>
        </w:rPr>
        <w:t>EVALUATION</w:t>
      </w:r>
      <w:proofErr w:type="gramEnd"/>
      <w:r w:rsidRPr="007E104A">
        <w:rPr>
          <w:rFonts w:ascii="Times New Roman" w:eastAsia="Times New Roman" w:hAnsi="Times New Roman" w:cs="Times New Roman"/>
          <w:sz w:val="24"/>
          <w:szCs w:val="24"/>
        </w:rPr>
        <w:t xml:space="preserve"> OF PROPOSAL RESPONSES</w:t>
      </w:r>
    </w:p>
    <w:p w14:paraId="6358F085" w14:textId="77777777" w:rsidR="003E6A66" w:rsidRPr="0090348C" w:rsidRDefault="003E6A66" w:rsidP="003E6A66">
      <w:pPr>
        <w:pStyle w:val="ListParagraph"/>
        <w:numPr>
          <w:ilvl w:val="0"/>
          <w:numId w:val="2"/>
        </w:numPr>
        <w:tabs>
          <w:tab w:val="left" w:pos="100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E104A">
        <w:rPr>
          <w:rFonts w:ascii="Times New Roman" w:eastAsia="Times New Roman" w:hAnsi="Times New Roman" w:cs="Times New Roman"/>
          <w:sz w:val="24"/>
          <w:szCs w:val="24"/>
        </w:rPr>
        <w:t>Finalize Evaluations</w:t>
      </w:r>
    </w:p>
    <w:p w14:paraId="660FFDD9" w14:textId="77777777" w:rsidR="003E6A66" w:rsidRPr="007E104A" w:rsidRDefault="003E6A66" w:rsidP="003E6A66">
      <w:pPr>
        <w:pStyle w:val="ListParagraph"/>
        <w:tabs>
          <w:tab w:val="left" w:pos="1000"/>
        </w:tabs>
        <w:spacing w:before="2"/>
        <w:ind w:left="99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E8A5E61" w14:textId="77777777" w:rsidR="003E6A66" w:rsidRDefault="003E6A66" w:rsidP="003E6A66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D535BF8" w14:textId="77777777" w:rsidR="003E6A66" w:rsidRDefault="003E6A66" w:rsidP="003E6A66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Jennifer Abney</w:t>
      </w:r>
    </w:p>
    <w:p w14:paraId="31FC23CB" w14:textId="77777777" w:rsidR="003E6A66" w:rsidRPr="004006E6" w:rsidRDefault="003E6A66" w:rsidP="003E6A66">
      <w:pPr>
        <w:spacing w:line="276" w:lineRule="exact"/>
        <w:ind w:left="100" w:right="5150"/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  <w:r>
        <w:tab/>
      </w:r>
    </w:p>
    <w:sectPr w:rsidR="003E6A66" w:rsidRPr="004006E6" w:rsidSect="00CC1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3482" w14:textId="77777777" w:rsidR="00CE583E" w:rsidRDefault="00CE583E" w:rsidP="00F408E5">
      <w:r>
        <w:separator/>
      </w:r>
    </w:p>
  </w:endnote>
  <w:endnote w:type="continuationSeparator" w:id="0">
    <w:p w14:paraId="74619340" w14:textId="77777777" w:rsidR="00CE583E" w:rsidRDefault="00CE583E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F47D" w14:textId="77777777" w:rsidR="00CE583E" w:rsidRDefault="00CE583E" w:rsidP="00F408E5">
      <w:r>
        <w:separator/>
      </w:r>
    </w:p>
  </w:footnote>
  <w:footnote w:type="continuationSeparator" w:id="0">
    <w:p w14:paraId="293D0A27" w14:textId="77777777" w:rsidR="00CE583E" w:rsidRDefault="00CE583E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15B31"/>
    <w:multiLevelType w:val="hybridMultilevel"/>
    <w:tmpl w:val="5178D5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783F666C"/>
    <w:multiLevelType w:val="hybridMultilevel"/>
    <w:tmpl w:val="4F865784"/>
    <w:lvl w:ilvl="0" w:tplc="E10627AA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976106008">
    <w:abstractNumId w:val="1"/>
  </w:num>
  <w:num w:numId="2" w16cid:durableId="160623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74E12"/>
    <w:rsid w:val="00182664"/>
    <w:rsid w:val="001B31CD"/>
    <w:rsid w:val="002267FD"/>
    <w:rsid w:val="00232891"/>
    <w:rsid w:val="00235F6C"/>
    <w:rsid w:val="00241B61"/>
    <w:rsid w:val="00284996"/>
    <w:rsid w:val="002B6C6A"/>
    <w:rsid w:val="00370EA9"/>
    <w:rsid w:val="003926C5"/>
    <w:rsid w:val="003E189E"/>
    <w:rsid w:val="003E6A66"/>
    <w:rsid w:val="004006E6"/>
    <w:rsid w:val="00426BA4"/>
    <w:rsid w:val="004B767A"/>
    <w:rsid w:val="004C04A4"/>
    <w:rsid w:val="0056051E"/>
    <w:rsid w:val="005C3D76"/>
    <w:rsid w:val="005F270C"/>
    <w:rsid w:val="005F7C7D"/>
    <w:rsid w:val="00606BDD"/>
    <w:rsid w:val="00615698"/>
    <w:rsid w:val="00621EAF"/>
    <w:rsid w:val="006609E9"/>
    <w:rsid w:val="00710C3A"/>
    <w:rsid w:val="007E6F84"/>
    <w:rsid w:val="008211CB"/>
    <w:rsid w:val="00833408"/>
    <w:rsid w:val="0086579A"/>
    <w:rsid w:val="00882329"/>
    <w:rsid w:val="008A6C58"/>
    <w:rsid w:val="008A72FA"/>
    <w:rsid w:val="008B3062"/>
    <w:rsid w:val="008D4392"/>
    <w:rsid w:val="0092485A"/>
    <w:rsid w:val="009B1FAF"/>
    <w:rsid w:val="00A40312"/>
    <w:rsid w:val="00A42FDC"/>
    <w:rsid w:val="00A64B19"/>
    <w:rsid w:val="00AE2210"/>
    <w:rsid w:val="00AE3482"/>
    <w:rsid w:val="00AF5CF2"/>
    <w:rsid w:val="00B03FCA"/>
    <w:rsid w:val="00B51F11"/>
    <w:rsid w:val="00BC62A8"/>
    <w:rsid w:val="00C13910"/>
    <w:rsid w:val="00C3036E"/>
    <w:rsid w:val="00C327FF"/>
    <w:rsid w:val="00C334A3"/>
    <w:rsid w:val="00C62B2C"/>
    <w:rsid w:val="00C962AB"/>
    <w:rsid w:val="00CA1211"/>
    <w:rsid w:val="00CB4D3E"/>
    <w:rsid w:val="00CC12CC"/>
    <w:rsid w:val="00CE583E"/>
    <w:rsid w:val="00D111BD"/>
    <w:rsid w:val="00D27640"/>
    <w:rsid w:val="00D56416"/>
    <w:rsid w:val="00DD1660"/>
    <w:rsid w:val="00EB79F9"/>
    <w:rsid w:val="00F408E5"/>
    <w:rsid w:val="00F575A6"/>
    <w:rsid w:val="00F94C53"/>
    <w:rsid w:val="00FA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28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bney@mmo.sc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Stooksbury, Wm. David</dc:creator>
  <cp:lastModifiedBy>Abney, Jennifer</cp:lastModifiedBy>
  <cp:revision>2</cp:revision>
  <cp:lastPrinted>2026-05-07T20:09:00Z</cp:lastPrinted>
  <dcterms:created xsi:type="dcterms:W3CDTF">2026-06-30T18:52:00Z</dcterms:created>
  <dcterms:modified xsi:type="dcterms:W3CDTF">2026-06-30T18:52:00Z</dcterms:modified>
</cp:coreProperties>
</file>