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4053FFE7" w:rsidR="005752C3" w:rsidRDefault="00C25010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Real Estate Brokerage Services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54000</w:t>
      </w:r>
      <w:r w:rsidR="002A3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908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66A86A45" w:rsidR="005752C3" w:rsidRDefault="00CC19ED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April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A34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9B16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2nd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5EC2F94D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782855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33989EBC" w14:textId="77777777" w:rsidR="00782855" w:rsidRDefault="00782855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D4C7AF2" w14:textId="30322DEE" w:rsidR="00782855" w:rsidRPr="00782855" w:rsidRDefault="008C6071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Dept. of Administration </w:t>
      </w:r>
    </w:p>
    <w:p w14:paraId="3CC0028D" w14:textId="65C45E5D" w:rsidR="00782855" w:rsidRDefault="00782855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855">
        <w:rPr>
          <w:rFonts w:ascii="Times New Roman" w:eastAsia="Times New Roman" w:hAnsi="Times New Roman" w:cs="Times New Roman"/>
          <w:b/>
          <w:bCs/>
          <w:sz w:val="24"/>
          <w:szCs w:val="24"/>
        </w:rPr>
        <w:t>120</w:t>
      </w:r>
      <w:r w:rsidR="008C6071">
        <w:rPr>
          <w:rFonts w:ascii="Times New Roman" w:eastAsia="Times New Roman" w:hAnsi="Times New Roman" w:cs="Times New Roman"/>
          <w:b/>
          <w:bCs/>
          <w:sz w:val="24"/>
          <w:szCs w:val="24"/>
        </w:rPr>
        <w:t>0 Senate Street</w:t>
      </w:r>
    </w:p>
    <w:p w14:paraId="12277C62" w14:textId="0BFDF4F3" w:rsidR="00782855" w:rsidRDefault="00782855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82855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300E426B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by </w:t>
      </w:r>
      <w:r w:rsidR="00C25010">
        <w:rPr>
          <w:rFonts w:ascii="Times New Roman" w:hAnsi="Times New Roman" w:cs="Times New Roman"/>
        </w:rPr>
        <w:t>April</w:t>
      </w:r>
      <w:r w:rsidR="00501D9F" w:rsidRPr="00E50B81">
        <w:rPr>
          <w:rFonts w:ascii="Times New Roman" w:hAnsi="Times New Roman" w:cs="Times New Roman"/>
        </w:rPr>
        <w:t xml:space="preserve"> </w:t>
      </w:r>
      <w:r w:rsidR="00C25010">
        <w:rPr>
          <w:rFonts w:ascii="Times New Roman" w:hAnsi="Times New Roman" w:cs="Times New Roman"/>
        </w:rPr>
        <w:t>22nd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C25010">
        <w:rPr>
          <w:rFonts w:ascii="Times New Roman" w:hAnsi="Times New Roman" w:cs="Times New Roman"/>
        </w:rPr>
        <w:t>27908</w:t>
      </w:r>
      <w:r>
        <w:rPr>
          <w:rFonts w:ascii="Times New Roman" w:hAnsi="Times New Roman" w:cs="Times New Roman"/>
        </w:rPr>
        <w:t>/RFP – request for panel meeting.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2394F25" w14:textId="77777777" w:rsidR="00782855" w:rsidRDefault="00782855" w:rsidP="0078285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3B9E0B2B" w14:textId="77777777" w:rsidR="00782855" w:rsidRDefault="00782855" w:rsidP="0078285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391F4A76" w14:textId="77777777" w:rsidR="00782855" w:rsidRDefault="00782855" w:rsidP="0078285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2B66D66C" w14:textId="77777777" w:rsidR="004006E6" w:rsidRPr="004006E6" w:rsidRDefault="004006E6" w:rsidP="004006E6"/>
    <w:p w14:paraId="6B079418" w14:textId="1CA78C88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80030"/>
    <w:rsid w:val="000A1B06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70EA9"/>
    <w:rsid w:val="003768D5"/>
    <w:rsid w:val="003F1568"/>
    <w:rsid w:val="004006E6"/>
    <w:rsid w:val="0040366B"/>
    <w:rsid w:val="004617FB"/>
    <w:rsid w:val="004B767A"/>
    <w:rsid w:val="004C04A4"/>
    <w:rsid w:val="004D2A42"/>
    <w:rsid w:val="00501D9F"/>
    <w:rsid w:val="005752C3"/>
    <w:rsid w:val="005B75AC"/>
    <w:rsid w:val="005C3D76"/>
    <w:rsid w:val="005F270C"/>
    <w:rsid w:val="00606BDD"/>
    <w:rsid w:val="00615698"/>
    <w:rsid w:val="00621EAF"/>
    <w:rsid w:val="0064020B"/>
    <w:rsid w:val="006B5F0D"/>
    <w:rsid w:val="006F2116"/>
    <w:rsid w:val="00757D17"/>
    <w:rsid w:val="00782855"/>
    <w:rsid w:val="007A3427"/>
    <w:rsid w:val="007E6F84"/>
    <w:rsid w:val="0080334C"/>
    <w:rsid w:val="00806C5C"/>
    <w:rsid w:val="008211CB"/>
    <w:rsid w:val="0086579A"/>
    <w:rsid w:val="008873B2"/>
    <w:rsid w:val="008A6C58"/>
    <w:rsid w:val="008B3062"/>
    <w:rsid w:val="008C6071"/>
    <w:rsid w:val="0092485A"/>
    <w:rsid w:val="009B1617"/>
    <w:rsid w:val="009B1FAF"/>
    <w:rsid w:val="00A40312"/>
    <w:rsid w:val="00AE3482"/>
    <w:rsid w:val="00B03FCA"/>
    <w:rsid w:val="00B242B1"/>
    <w:rsid w:val="00B51F11"/>
    <w:rsid w:val="00B75662"/>
    <w:rsid w:val="00BA7B0D"/>
    <w:rsid w:val="00BC62A8"/>
    <w:rsid w:val="00C13910"/>
    <w:rsid w:val="00C25010"/>
    <w:rsid w:val="00C3036E"/>
    <w:rsid w:val="00C327FF"/>
    <w:rsid w:val="00C334A3"/>
    <w:rsid w:val="00C75884"/>
    <w:rsid w:val="00CA1211"/>
    <w:rsid w:val="00CB47CF"/>
    <w:rsid w:val="00CC12CC"/>
    <w:rsid w:val="00CC19ED"/>
    <w:rsid w:val="00DD1660"/>
    <w:rsid w:val="00DF7B94"/>
    <w:rsid w:val="00E02440"/>
    <w:rsid w:val="00E11585"/>
    <w:rsid w:val="00E50B81"/>
    <w:rsid w:val="00EB79F9"/>
    <w:rsid w:val="00EE1467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3</cp:revision>
  <cp:lastPrinted>2016-06-30T20:28:00Z</cp:lastPrinted>
  <dcterms:created xsi:type="dcterms:W3CDTF">2025-04-21T17:48:00Z</dcterms:created>
  <dcterms:modified xsi:type="dcterms:W3CDTF">2025-04-21T18:48:00Z</dcterms:modified>
</cp:coreProperties>
</file>