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542F0946" w:rsidR="005752C3" w:rsidRDefault="006C2144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Legacy to Launch (L2L) Media Campaign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F2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# 54000</w:t>
      </w:r>
      <w:r w:rsidR="006B5F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7653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3A4C3C57" w:rsidR="005752C3" w:rsidRDefault="006C2144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F2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757D17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2748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17AA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FB48944" w14:textId="77777777" w:rsidR="002423EB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2423EB">
        <w:rPr>
          <w:rFonts w:ascii="Times New Roman" w:eastAsia="Times New Roman" w:hAnsi="Times New Roman" w:cs="Times New Roman"/>
          <w:sz w:val="24"/>
          <w:szCs w:val="24"/>
        </w:rPr>
        <w:t xml:space="preserve"> at:</w:t>
      </w:r>
    </w:p>
    <w:p w14:paraId="1F38F77D" w14:textId="741DC9E9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161E33" w14:textId="24A0892D" w:rsidR="002423EB" w:rsidRDefault="002423E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 Dept. of Commerce</w:t>
      </w:r>
    </w:p>
    <w:p w14:paraId="4EEEB75A" w14:textId="5EBACDF1" w:rsidR="002423EB" w:rsidRDefault="002423E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1201 Main St., Suite 1600</w:t>
      </w:r>
    </w:p>
    <w:p w14:paraId="7FA74612" w14:textId="3EE7A086" w:rsidR="002423EB" w:rsidRDefault="002423E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Columbia, SC 29201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0E7B5616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F65FDF">
        <w:rPr>
          <w:rFonts w:ascii="Times New Roman" w:hAnsi="Times New Roman" w:cs="Times New Roman"/>
        </w:rPr>
        <w:t xml:space="preserve">February 26th </w:t>
      </w:r>
      <w:r>
        <w:rPr>
          <w:rFonts w:ascii="Times New Roman" w:hAnsi="Times New Roman" w:cs="Times New Roman"/>
        </w:rPr>
        <w:t>.  Subject line must read:  54000</w:t>
      </w:r>
      <w:r w:rsidR="004617FB">
        <w:rPr>
          <w:rFonts w:ascii="Times New Roman" w:hAnsi="Times New Roman" w:cs="Times New Roman"/>
        </w:rPr>
        <w:t>2</w:t>
      </w:r>
      <w:r w:rsidR="006C2144">
        <w:rPr>
          <w:rFonts w:ascii="Times New Roman" w:hAnsi="Times New Roman" w:cs="Times New Roman"/>
        </w:rPr>
        <w:t>7653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5DB89E95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1B2C981A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</w:t>
      </w:r>
      <w:r w:rsidR="00F65FDF"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B42F52B" w14:textId="77777777" w:rsidR="00FF281A" w:rsidRDefault="00FF281A" w:rsidP="00FF281A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42C43C47" w14:textId="77777777" w:rsidR="00FF281A" w:rsidRDefault="00FF281A" w:rsidP="00FF281A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7D493878" w14:textId="77777777" w:rsidR="00FF281A" w:rsidRDefault="00FF281A" w:rsidP="00FF281A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6B079418" w14:textId="432DE5B2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0E7555"/>
    <w:rsid w:val="00105124"/>
    <w:rsid w:val="001548D4"/>
    <w:rsid w:val="00241B61"/>
    <w:rsid w:val="002423EB"/>
    <w:rsid w:val="0027485F"/>
    <w:rsid w:val="00284996"/>
    <w:rsid w:val="002B6C6A"/>
    <w:rsid w:val="00370EA9"/>
    <w:rsid w:val="003F1568"/>
    <w:rsid w:val="004006E6"/>
    <w:rsid w:val="0040366B"/>
    <w:rsid w:val="004617FB"/>
    <w:rsid w:val="004B767A"/>
    <w:rsid w:val="004C04A4"/>
    <w:rsid w:val="005752C3"/>
    <w:rsid w:val="005C3D76"/>
    <w:rsid w:val="005C614D"/>
    <w:rsid w:val="005F270C"/>
    <w:rsid w:val="00606BDD"/>
    <w:rsid w:val="00615698"/>
    <w:rsid w:val="00621EAF"/>
    <w:rsid w:val="00634238"/>
    <w:rsid w:val="006B5F0D"/>
    <w:rsid w:val="006C2144"/>
    <w:rsid w:val="00757D17"/>
    <w:rsid w:val="007E6F84"/>
    <w:rsid w:val="008211CB"/>
    <w:rsid w:val="0086579A"/>
    <w:rsid w:val="008A6C58"/>
    <w:rsid w:val="008B3062"/>
    <w:rsid w:val="0092485A"/>
    <w:rsid w:val="00977D18"/>
    <w:rsid w:val="009B1FAF"/>
    <w:rsid w:val="00A23691"/>
    <w:rsid w:val="00A40312"/>
    <w:rsid w:val="00AE3482"/>
    <w:rsid w:val="00B03783"/>
    <w:rsid w:val="00B03FCA"/>
    <w:rsid w:val="00B51F11"/>
    <w:rsid w:val="00BC62A8"/>
    <w:rsid w:val="00C13910"/>
    <w:rsid w:val="00C3036E"/>
    <w:rsid w:val="00C327FF"/>
    <w:rsid w:val="00C334A3"/>
    <w:rsid w:val="00C935EC"/>
    <w:rsid w:val="00CA1211"/>
    <w:rsid w:val="00CB314E"/>
    <w:rsid w:val="00CC12CC"/>
    <w:rsid w:val="00DD1660"/>
    <w:rsid w:val="00E11585"/>
    <w:rsid w:val="00E717AA"/>
    <w:rsid w:val="00EB79F9"/>
    <w:rsid w:val="00F408E5"/>
    <w:rsid w:val="00F575A6"/>
    <w:rsid w:val="00F65FDF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4</cp:revision>
  <cp:lastPrinted>2016-06-30T20:28:00Z</cp:lastPrinted>
  <dcterms:created xsi:type="dcterms:W3CDTF">2025-02-14T16:52:00Z</dcterms:created>
  <dcterms:modified xsi:type="dcterms:W3CDTF">2025-02-26T15:38:00Z</dcterms:modified>
</cp:coreProperties>
</file>