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4666DD" w14:textId="77777777" w:rsidR="005752C3" w:rsidRDefault="005752C3" w:rsidP="005752C3">
      <w:pPr>
        <w:jc w:val="center"/>
        <w:rPr>
          <w:rFonts w:ascii="Times New Roman" w:hAnsi="Times New Roman" w:cs="Times New Roman"/>
          <w:b/>
          <w:sz w:val="27"/>
          <w:szCs w:val="27"/>
        </w:rPr>
      </w:pPr>
      <w:r>
        <w:rPr>
          <w:rFonts w:ascii="Times New Roman" w:hAnsi="Times New Roman" w:cs="Times New Roman"/>
          <w:b/>
          <w:sz w:val="27"/>
          <w:szCs w:val="27"/>
        </w:rPr>
        <w:t>MEETING POSTINGS</w:t>
      </w:r>
    </w:p>
    <w:p w14:paraId="61E4D87E" w14:textId="77777777" w:rsidR="005752C3" w:rsidRDefault="005752C3" w:rsidP="005752C3">
      <w:pPr>
        <w:jc w:val="center"/>
        <w:rPr>
          <w:rFonts w:ascii="Times New Roman" w:hAnsi="Times New Roman" w:cs="Times New Roman"/>
          <w:b/>
          <w:sz w:val="27"/>
          <w:szCs w:val="27"/>
        </w:rPr>
      </w:pPr>
    </w:p>
    <w:p w14:paraId="23523A10" w14:textId="77777777" w:rsidR="005752C3" w:rsidRDefault="005752C3" w:rsidP="005752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Public meetings are listed in reverse chronological order on the Procurement Services Home page under the General Information Section, “Public Meeting Notices”.</w:t>
      </w:r>
    </w:p>
    <w:p w14:paraId="248A2B97" w14:textId="77777777" w:rsidR="005752C3" w:rsidRDefault="005752C3" w:rsidP="005752C3">
      <w:pPr>
        <w:rPr>
          <w:rFonts w:ascii="Times New Roman" w:hAnsi="Times New Roman" w:cs="Times New Roman"/>
          <w:sz w:val="24"/>
          <w:szCs w:val="24"/>
        </w:rPr>
      </w:pPr>
    </w:p>
    <w:p w14:paraId="63B70709" w14:textId="77777777" w:rsidR="005752C3" w:rsidRDefault="005752C3" w:rsidP="005752C3">
      <w:pPr>
        <w:shd w:val="clear" w:color="auto" w:fill="F1E6D2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 xml:space="preserve">NOTICE - Meeting of the </w:t>
      </w: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</w:rPr>
        <w:t>Request for Proposal Evaluation Panel</w:t>
      </w:r>
    </w:p>
    <w:p w14:paraId="7F95D389" w14:textId="77777777" w:rsidR="005752C3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  <w:u w:val="single"/>
        </w:rPr>
      </w:pPr>
    </w:p>
    <w:p w14:paraId="6A92FE1F" w14:textId="77777777" w:rsidR="002D25DB" w:rsidRDefault="002D25DB" w:rsidP="005752C3">
      <w:pPr>
        <w:tabs>
          <w:tab w:val="left" w:pos="540"/>
          <w:tab w:val="left" w:pos="900"/>
        </w:tabs>
        <w:jc w:val="center"/>
        <w:rPr>
          <w:rFonts w:ascii="Times New Roman" w:hAnsi="Times New Roman"/>
          <w:b/>
          <w:bCs/>
          <w:color w:val="000000"/>
          <w:sz w:val="24"/>
          <w:szCs w:val="24"/>
          <w:u w:val="single"/>
        </w:rPr>
      </w:pPr>
      <w:r w:rsidRPr="002D25DB">
        <w:rPr>
          <w:rFonts w:ascii="Times New Roman" w:hAnsi="Times New Roman"/>
          <w:b/>
          <w:bCs/>
          <w:color w:val="000000"/>
          <w:sz w:val="24"/>
          <w:szCs w:val="24"/>
          <w:u w:val="single"/>
        </w:rPr>
        <w:t>Tower, Rooftop, Antenna Management and Leasing Consultant</w:t>
      </w:r>
    </w:p>
    <w:p w14:paraId="31E124DC" w14:textId="448FC318" w:rsidR="005752C3" w:rsidRDefault="00D50ED7" w:rsidP="005752C3">
      <w:pPr>
        <w:tabs>
          <w:tab w:val="left" w:pos="540"/>
          <w:tab w:val="left" w:pos="900"/>
        </w:tabs>
        <w:jc w:val="center"/>
        <w:rPr>
          <w:rFonts w:ascii="Times New Roman" w:eastAsia="Times New Roman" w:hAnsi="Times New Roman" w:cs="Times New Roman"/>
          <w:b/>
          <w:sz w:val="24"/>
          <w:szCs w:val="24"/>
        </w:rPr>
      </w:pPr>
      <w:r w:rsidRPr="008A527C">
        <w:rPr>
          <w:rFonts w:ascii="Times New Roman" w:hAnsi="Times New Roman" w:cs="Times New Roman"/>
          <w:b/>
          <w:sz w:val="24"/>
          <w:szCs w:val="24"/>
          <w:u w:val="single"/>
        </w:rPr>
        <w:t xml:space="preserve">Solicitation #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540002</w:t>
      </w:r>
      <w:r w:rsidR="002D25DB">
        <w:rPr>
          <w:rFonts w:ascii="Times New Roman" w:hAnsi="Times New Roman" w:cs="Times New Roman"/>
          <w:b/>
          <w:sz w:val="24"/>
          <w:szCs w:val="24"/>
          <w:u w:val="single"/>
        </w:rPr>
        <w:t>9126</w:t>
      </w:r>
    </w:p>
    <w:p w14:paraId="254FC997" w14:textId="77777777" w:rsidR="005752C3" w:rsidRDefault="005752C3" w:rsidP="005752C3">
      <w:pPr>
        <w:tabs>
          <w:tab w:val="left" w:pos="0"/>
        </w:tabs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00F56C24" w14:textId="77777777" w:rsidR="005752C3" w:rsidRDefault="005752C3" w:rsidP="005752C3">
      <w:pPr>
        <w:tabs>
          <w:tab w:val="left" w:pos="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meeting of the </w:t>
      </w:r>
      <w:r>
        <w:rPr>
          <w:rFonts w:ascii="Times New Roman" w:eastAsia="Times New Roman" w:hAnsi="Times New Roman" w:cs="Times New Roman"/>
          <w:sz w:val="24"/>
          <w:szCs w:val="24"/>
          <w:u w:val="single"/>
        </w:rPr>
        <w:t>RFP Evaluation Panel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for the above-referenced solicitation will be held:</w:t>
      </w:r>
    </w:p>
    <w:p w14:paraId="62426317" w14:textId="77777777" w:rsidR="005752C3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2D4EDC29" w14:textId="3A17F3EF" w:rsidR="0087342B" w:rsidRPr="00CF6064" w:rsidRDefault="002D25DB" w:rsidP="0087342B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April</w:t>
      </w:r>
      <w:r w:rsidR="0087342B"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28</w:t>
      </w:r>
      <w:r w:rsidR="0087342B"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, 202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6</w:t>
      </w:r>
      <w:r w:rsidR="0087342B"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, at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2</w:t>
      </w:r>
      <w:r w:rsidR="0087342B"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 xml:space="preserve">:00 </w:t>
      </w:r>
      <w:r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P</w:t>
      </w:r>
      <w:r w:rsidR="0087342B" w:rsidRPr="003F720C">
        <w:rPr>
          <w:rFonts w:ascii="Times New Roman" w:eastAsia="Times New Roman" w:hAnsi="Times New Roman" w:cs="Times New Roman"/>
          <w:b/>
          <w:sz w:val="24"/>
          <w:szCs w:val="24"/>
          <w:u w:val="single"/>
        </w:rPr>
        <w:t>M ET</w:t>
      </w:r>
    </w:p>
    <w:p w14:paraId="6E1E65EC" w14:textId="77777777" w:rsidR="005752C3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33F63DC0" w14:textId="77777777" w:rsidR="006D046B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The meeting will be held </w:t>
      </w:r>
      <w:r w:rsidR="006D046B">
        <w:rPr>
          <w:rFonts w:ascii="Times New Roman" w:eastAsia="Times New Roman" w:hAnsi="Times New Roman" w:cs="Times New Roman"/>
          <w:sz w:val="24"/>
          <w:szCs w:val="24"/>
        </w:rPr>
        <w:t>at:</w:t>
      </w:r>
    </w:p>
    <w:p w14:paraId="07060927" w14:textId="77777777" w:rsidR="006D046B" w:rsidRDefault="006D046B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14:paraId="1F38F77D" w14:textId="0CC204D9" w:rsidR="005752C3" w:rsidRPr="006D046B" w:rsidRDefault="00BE5B6E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ETV</w:t>
      </w:r>
    </w:p>
    <w:p w14:paraId="2A172802" w14:textId="6F731B05" w:rsidR="006D046B" w:rsidRDefault="00BE5B6E" w:rsidP="0087342B">
      <w:pPr>
        <w:tabs>
          <w:tab w:val="left" w:pos="540"/>
          <w:tab w:val="left" w:pos="900"/>
          <w:tab w:val="left" w:pos="3994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>
        <w:rPr>
          <w:rFonts w:ascii="Times New Roman" w:eastAsia="Times New Roman" w:hAnsi="Times New Roman" w:cs="Times New Roman"/>
          <w:b/>
          <w:bCs/>
          <w:sz w:val="24"/>
          <w:szCs w:val="24"/>
        </w:rPr>
        <w:t>1041 George Rogers Blvd</w:t>
      </w:r>
    </w:p>
    <w:p w14:paraId="50ED240D" w14:textId="0FCFA417" w:rsidR="0087342B" w:rsidRPr="00E649F1" w:rsidRDefault="002D25DB" w:rsidP="0087342B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>Engineering Conference</w:t>
      </w:r>
      <w:r w:rsidR="0087342B" w:rsidRPr="00E649F1">
        <w:rPr>
          <w:rFonts w:ascii="Times New Roman" w:eastAsia="Times New Roman" w:hAnsi="Times New Roman" w:cs="Times New Roman"/>
          <w:b/>
          <w:sz w:val="24"/>
          <w:szCs w:val="24"/>
        </w:rPr>
        <w:t xml:space="preserve"> Room</w:t>
      </w:r>
    </w:p>
    <w:p w14:paraId="373B0CAA" w14:textId="18494242" w:rsidR="006D046B" w:rsidRPr="006D046B" w:rsidRDefault="006D046B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6D046B">
        <w:rPr>
          <w:rFonts w:ascii="Times New Roman" w:eastAsia="Times New Roman" w:hAnsi="Times New Roman" w:cs="Times New Roman"/>
          <w:b/>
          <w:bCs/>
          <w:sz w:val="24"/>
          <w:szCs w:val="24"/>
        </w:rPr>
        <w:t>Columbia, SC 2920</w:t>
      </w:r>
      <w:r w:rsidR="00BE5B6E">
        <w:rPr>
          <w:rFonts w:ascii="Times New Roman" w:eastAsia="Times New Roman" w:hAnsi="Times New Roman" w:cs="Times New Roman"/>
          <w:b/>
          <w:bCs/>
          <w:sz w:val="24"/>
          <w:szCs w:val="24"/>
        </w:rPr>
        <w:t>1</w:t>
      </w:r>
    </w:p>
    <w:p w14:paraId="677B277C" w14:textId="77777777" w:rsidR="005752C3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</w:p>
    <w:p w14:paraId="7AA6BF46" w14:textId="6481A0E9" w:rsidR="005752C3" w:rsidRDefault="005752C3" w:rsidP="005752C3">
      <w:pPr>
        <w:tabs>
          <w:tab w:val="left" w:pos="540"/>
          <w:tab w:val="left" w:pos="900"/>
        </w:tabs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If you</w:t>
      </w:r>
      <w:r>
        <w:rPr>
          <w:rFonts w:ascii="Times New Roman" w:hAnsi="Times New Roman" w:cs="Times New Roman"/>
        </w:rPr>
        <w:t xml:space="preserve"> are interested in attending, please email </w:t>
      </w:r>
      <w:r w:rsidR="00D50ED7">
        <w:rPr>
          <w:rFonts w:ascii="Times New Roman" w:hAnsi="Times New Roman" w:cs="Times New Roman"/>
        </w:rPr>
        <w:t>the Procurement Officer</w:t>
      </w:r>
      <w:r>
        <w:rPr>
          <w:rFonts w:ascii="Times New Roman" w:hAnsi="Times New Roman" w:cs="Times New Roman"/>
        </w:rPr>
        <w:t xml:space="preserve"> at </w:t>
      </w:r>
      <w:hyperlink r:id="rId6" w:history="1">
        <w:r>
          <w:rPr>
            <w:rStyle w:val="Hyperlink"/>
            <w:rFonts w:ascii="Times New Roman" w:hAnsi="Times New Roman" w:cs="Times New Roman"/>
          </w:rPr>
          <w:t>kmiddleton@mmo.sc.gov</w:t>
        </w:r>
      </w:hyperlink>
      <w:r w:rsidR="00496C3A">
        <w:rPr>
          <w:rFonts w:ascii="Times New Roman" w:hAnsi="Times New Roman" w:cs="Times New Roman"/>
        </w:rPr>
        <w:t>.</w:t>
      </w:r>
    </w:p>
    <w:p w14:paraId="6A04CA9A" w14:textId="77777777" w:rsidR="005752C3" w:rsidRDefault="005752C3" w:rsidP="005752C3">
      <w:pPr>
        <w:spacing w:before="12" w:line="260" w:lineRule="exact"/>
        <w:rPr>
          <w:rFonts w:ascii="Times New Roman" w:eastAsia="Times New Roman" w:hAnsi="Times New Roman" w:cs="Times New Roman"/>
          <w:sz w:val="24"/>
          <w:szCs w:val="24"/>
        </w:rPr>
      </w:pPr>
    </w:p>
    <w:p w14:paraId="4B83CA16" w14:textId="4A0438B4" w:rsidR="005752C3" w:rsidRDefault="005752C3" w:rsidP="005752C3">
      <w:pPr>
        <w:ind w:left="10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GE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D</w:t>
      </w:r>
      <w:r>
        <w:rPr>
          <w:rFonts w:ascii="Times New Roman" w:eastAsia="Times New Roman" w:hAnsi="Times New Roman" w:cs="Times New Roman"/>
          <w:sz w:val="24"/>
          <w:szCs w:val="24"/>
        </w:rPr>
        <w:t>A: (</w:t>
      </w:r>
      <w:r w:rsidR="00D50ED7">
        <w:rPr>
          <w:rFonts w:ascii="Times New Roman" w:eastAsia="Times New Roman" w:hAnsi="Times New Roman" w:cs="Times New Roman"/>
          <w:sz w:val="24"/>
          <w:szCs w:val="24"/>
        </w:rPr>
        <w:t>Selection</w:t>
      </w:r>
      <w:r>
        <w:rPr>
          <w:rFonts w:ascii="Times New Roman" w:eastAsia="Times New Roman" w:hAnsi="Times New Roman" w:cs="Times New Roman"/>
          <w:sz w:val="24"/>
          <w:szCs w:val="24"/>
        </w:rPr>
        <w:t>)</w:t>
      </w:r>
    </w:p>
    <w:p w14:paraId="19EC7D0B" w14:textId="77777777" w:rsidR="005752C3" w:rsidRDefault="005752C3" w:rsidP="005752C3">
      <w:pPr>
        <w:spacing w:before="14" w:line="260" w:lineRule="exact"/>
        <w:rPr>
          <w:sz w:val="26"/>
          <w:szCs w:val="26"/>
        </w:rPr>
      </w:pPr>
    </w:p>
    <w:p w14:paraId="2085DAAD" w14:textId="77777777" w:rsidR="005752C3" w:rsidRDefault="005752C3" w:rsidP="005752C3">
      <w:pPr>
        <w:tabs>
          <w:tab w:val="left" w:pos="1000"/>
        </w:tabs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A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RE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L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AR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4A22E3DB" w14:textId="77777777" w:rsidR="005752C3" w:rsidRDefault="005752C3" w:rsidP="005752C3">
      <w:pPr>
        <w:tabs>
          <w:tab w:val="left" w:pos="1000"/>
        </w:tabs>
        <w:spacing w:before="1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Op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Me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n</w:t>
      </w:r>
      <w:r>
        <w:rPr>
          <w:rFonts w:ascii="Times New Roman" w:eastAsia="Times New Roman" w:hAnsi="Times New Roman" w:cs="Times New Roman"/>
          <w:sz w:val="24"/>
          <w:szCs w:val="24"/>
        </w:rPr>
        <w:t>g</w:t>
      </w:r>
    </w:p>
    <w:p w14:paraId="378C2D90" w14:textId="77777777" w:rsidR="005752C3" w:rsidRDefault="005752C3" w:rsidP="005752C3">
      <w:pPr>
        <w:spacing w:line="275" w:lineRule="exact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2</w:t>
      </w:r>
      <w:r>
        <w:rPr>
          <w:rFonts w:ascii="Times New Roman" w:eastAsia="Times New Roman" w:hAnsi="Times New Roman" w:cs="Times New Roman"/>
          <w:sz w:val="24"/>
          <w:szCs w:val="24"/>
        </w:rPr>
        <w:t>.   O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v</w:t>
      </w:r>
      <w:r>
        <w:rPr>
          <w:rFonts w:ascii="Times New Roman" w:eastAsia="Times New Roman" w:hAnsi="Times New Roman" w:cs="Times New Roman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pacing w:val="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w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P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r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ces</w:t>
      </w:r>
      <w:r>
        <w:rPr>
          <w:rFonts w:ascii="Times New Roman" w:eastAsia="Times New Roman" w:hAnsi="Times New Roman" w:cs="Times New Roman"/>
          <w:sz w:val="24"/>
          <w:szCs w:val="24"/>
        </w:rPr>
        <w:t>s</w:t>
      </w:r>
    </w:p>
    <w:p w14:paraId="17BCC176" w14:textId="77777777" w:rsidR="005752C3" w:rsidRDefault="005752C3" w:rsidP="005752C3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B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z w:val="24"/>
          <w:szCs w:val="24"/>
        </w:rPr>
        <w:t>X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U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T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VE 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E</w:t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>S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I</w:t>
      </w:r>
      <w:r>
        <w:rPr>
          <w:rFonts w:ascii="Times New Roman" w:eastAsia="Times New Roman" w:hAnsi="Times New Roman" w:cs="Times New Roman"/>
          <w:sz w:val="24"/>
          <w:szCs w:val="24"/>
        </w:rPr>
        <w:t>ON</w:t>
      </w:r>
    </w:p>
    <w:p w14:paraId="660FC77E" w14:textId="77777777" w:rsidR="006D046B" w:rsidRDefault="006D046B" w:rsidP="006D046B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Di</w:t>
      </w:r>
      <w:r>
        <w:rPr>
          <w:rFonts w:ascii="Times New Roman" w:eastAsia="Times New Roman" w:hAnsi="Times New Roman" w:cs="Times New Roman"/>
          <w:spacing w:val="1"/>
          <w:sz w:val="24"/>
          <w:szCs w:val="24"/>
        </w:rPr>
        <w:t xml:space="preserve">scussion and Scoring 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>o</w:t>
      </w:r>
      <w:r>
        <w:rPr>
          <w:rFonts w:ascii="Times New Roman" w:eastAsia="Times New Roman" w:hAnsi="Times New Roman" w:cs="Times New Roman"/>
          <w:sz w:val="24"/>
          <w:szCs w:val="24"/>
        </w:rPr>
        <w:t>f</w:t>
      </w:r>
      <w:r>
        <w:rPr>
          <w:rFonts w:ascii="Times New Roman" w:eastAsia="Times New Roman" w:hAnsi="Times New Roman" w:cs="Times New Roman"/>
          <w:spacing w:val="-2"/>
          <w:sz w:val="24"/>
          <w:szCs w:val="24"/>
        </w:rPr>
        <w:t xml:space="preserve"> Proposals</w:t>
      </w:r>
    </w:p>
    <w:p w14:paraId="066512D4" w14:textId="77777777" w:rsidR="006D046B" w:rsidRDefault="006D046B" w:rsidP="006D046B">
      <w:pPr>
        <w:tabs>
          <w:tab w:val="left" w:pos="1000"/>
        </w:tabs>
        <w:spacing w:line="275" w:lineRule="exact"/>
        <w:ind w:left="461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C</w:t>
      </w:r>
      <w:r>
        <w:rPr>
          <w:rFonts w:ascii="Times New Roman" w:eastAsia="Times New Roman" w:hAnsi="Times New Roman" w:cs="Times New Roman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pacing w:val="-1"/>
          <w:sz w:val="24"/>
          <w:szCs w:val="24"/>
        </w:rPr>
        <w:t>EVALUATION OF PROPOSALS</w:t>
      </w:r>
    </w:p>
    <w:p w14:paraId="6E9011A0" w14:textId="77777777" w:rsidR="006D046B" w:rsidRDefault="006D046B" w:rsidP="006D046B">
      <w:pPr>
        <w:tabs>
          <w:tab w:val="left" w:pos="1000"/>
        </w:tabs>
        <w:spacing w:before="2"/>
        <w:ind w:left="640" w:right="-2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1.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Finalize Evaluations</w:t>
      </w:r>
    </w:p>
    <w:p w14:paraId="46F0C7F4" w14:textId="77777777" w:rsidR="005752C3" w:rsidRDefault="005752C3" w:rsidP="005752C3">
      <w:pPr>
        <w:spacing w:line="200" w:lineRule="exact"/>
        <w:rPr>
          <w:sz w:val="20"/>
          <w:szCs w:val="20"/>
        </w:rPr>
      </w:pPr>
    </w:p>
    <w:p w14:paraId="1E33A67F" w14:textId="77777777" w:rsidR="005752C3" w:rsidRDefault="005752C3" w:rsidP="005752C3">
      <w:pPr>
        <w:spacing w:line="200" w:lineRule="exact"/>
        <w:rPr>
          <w:sz w:val="20"/>
          <w:szCs w:val="20"/>
        </w:rPr>
      </w:pPr>
    </w:p>
    <w:p w14:paraId="3E871B39" w14:textId="77777777" w:rsidR="005752C3" w:rsidRDefault="005752C3" w:rsidP="005752C3">
      <w:pPr>
        <w:spacing w:before="11" w:line="220" w:lineRule="exact"/>
      </w:pPr>
    </w:p>
    <w:p w14:paraId="602C1F50" w14:textId="77777777" w:rsidR="005752C3" w:rsidRDefault="005752C3" w:rsidP="005752C3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Kayla Middleton</w:t>
      </w:r>
    </w:p>
    <w:p w14:paraId="17BA3674" w14:textId="77777777" w:rsidR="005752C3" w:rsidRDefault="005752C3" w:rsidP="005752C3">
      <w:pPr>
        <w:spacing w:line="276" w:lineRule="exact"/>
        <w:ind w:left="100" w:right="515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Procurement Officer</w:t>
      </w:r>
    </w:p>
    <w:p w14:paraId="5DC7B351" w14:textId="77777777" w:rsidR="005752C3" w:rsidRDefault="005752C3" w:rsidP="005752C3"/>
    <w:p w14:paraId="51370696" w14:textId="77777777" w:rsidR="005752C3" w:rsidRDefault="005752C3" w:rsidP="005752C3"/>
    <w:sectPr w:rsidR="005752C3" w:rsidSect="00CC12CC">
      <w:headerReference w:type="first" r:id="rId7"/>
      <w:footerReference w:type="first" r:id="rId8"/>
      <w:pgSz w:w="12240" w:h="15840"/>
      <w:pgMar w:top="1440" w:right="1440" w:bottom="1440" w:left="144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B8C14EE" w14:textId="77777777" w:rsidR="008B3062" w:rsidRDefault="008B3062" w:rsidP="00F408E5">
      <w:r>
        <w:separator/>
      </w:r>
    </w:p>
  </w:endnote>
  <w:endnote w:type="continuationSeparator" w:id="0">
    <w:p w14:paraId="22E2B3C1" w14:textId="77777777" w:rsidR="008B3062" w:rsidRDefault="008B3062" w:rsidP="00F408E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rajan Pro">
    <w:altName w:val="Times New Roman"/>
    <w:panose1 w:val="00000000000000000000"/>
    <w:charset w:val="00"/>
    <w:family w:val="roman"/>
    <w:notTrueType/>
    <w:pitch w:val="variable"/>
    <w:sig w:usb0="00000007" w:usb1="00000000" w:usb2="00000000" w:usb3="00000000" w:csb0="00000093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419B72B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1201 MAIN STREET, SUITE 600 </w:t>
    </w:r>
    <w:r w:rsidRPr="00297233">
      <w:rPr>
        <w:rFonts w:ascii="Times New Roman" w:hAnsi="Times New Roman"/>
        <w:b/>
        <w:caps/>
        <w:color w:val="005490"/>
        <w:sz w:val="13"/>
        <w:szCs w:val="13"/>
      </w:rPr>
      <w:t>♦</w:t>
    </w:r>
    <w:r w:rsidRPr="00297233">
      <w:rPr>
        <w:rFonts w:ascii="Trajan Pro" w:hAnsi="Trajan Pro"/>
        <w:b/>
        <w:caps/>
        <w:color w:val="005490"/>
        <w:sz w:val="13"/>
        <w:szCs w:val="13"/>
      </w:rPr>
      <w:t xml:space="preserve"> COLUMBIA, SOUTH CAROLINA  29201</w:t>
    </w:r>
  </w:p>
  <w:p w14:paraId="7994CE2D" w14:textId="77777777" w:rsidR="00284996" w:rsidRPr="00297233" w:rsidRDefault="00284996" w:rsidP="00284996">
    <w:pPr>
      <w:pStyle w:val="Footer"/>
      <w:jc w:val="center"/>
      <w:rPr>
        <w:rFonts w:ascii="Trajan Pro" w:hAnsi="Trajan Pro"/>
        <w:b/>
        <w:caps/>
        <w:color w:val="005490"/>
        <w:sz w:val="13"/>
        <w:szCs w:val="13"/>
      </w:rPr>
    </w:pPr>
    <w:r>
      <w:rPr>
        <w:rFonts w:ascii="Trajan Pro" w:hAnsi="Trajan Pro"/>
        <w:b/>
        <w:caps/>
        <w:color w:val="005490"/>
        <w:sz w:val="13"/>
        <w:szCs w:val="13"/>
      </w:rPr>
      <w:t>HTTP://PROCUREMENT.S</w:t>
    </w:r>
    <w:r w:rsidRPr="00297233">
      <w:rPr>
        <w:rFonts w:ascii="Trajan Pro" w:hAnsi="Trajan Pro"/>
        <w:b/>
        <w:caps/>
        <w:color w:val="005490"/>
        <w:sz w:val="13"/>
        <w:szCs w:val="13"/>
      </w:rPr>
      <w:t>C.GOV</w:t>
    </w:r>
  </w:p>
  <w:p w14:paraId="5CB68138" w14:textId="77777777" w:rsidR="00284996" w:rsidRDefault="0028499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CC94399" w14:textId="77777777" w:rsidR="008B3062" w:rsidRDefault="008B3062" w:rsidP="00F408E5">
      <w:r>
        <w:separator/>
      </w:r>
    </w:p>
  </w:footnote>
  <w:footnote w:type="continuationSeparator" w:id="0">
    <w:p w14:paraId="70A7CEFF" w14:textId="77777777" w:rsidR="008B3062" w:rsidRDefault="008B3062" w:rsidP="00F408E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B76C1AC" w14:textId="77777777" w:rsidR="00CC12CC" w:rsidRDefault="0092485A">
    <w:pPr>
      <w:pStyle w:val="Header"/>
    </w:pPr>
    <w:r>
      <w:rPr>
        <w:noProof/>
      </w:rPr>
      <w:drawing>
        <wp:inline distT="0" distB="0" distL="0" distR="0" wp14:anchorId="7160DFEE" wp14:editId="705AF0E5">
          <wp:extent cx="5942443" cy="1694178"/>
          <wp:effectExtent l="0" t="0" r="1270" b="1905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942443" cy="169417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5"/>
  <w:proofState w:spelling="clean" w:grammar="clean"/>
  <w:defaultTabStop w:val="720"/>
  <w:characterSpacingControl w:val="doNotCompress"/>
  <w:hdrShapeDefaults>
    <o:shapedefaults v:ext="edit" spidmax="593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408E5"/>
    <w:rsid w:val="0000282E"/>
    <w:rsid w:val="00004AFA"/>
    <w:rsid w:val="00045E2B"/>
    <w:rsid w:val="00064AF2"/>
    <w:rsid w:val="00080030"/>
    <w:rsid w:val="000D08D7"/>
    <w:rsid w:val="00105124"/>
    <w:rsid w:val="001548D4"/>
    <w:rsid w:val="00241B61"/>
    <w:rsid w:val="0026592D"/>
    <w:rsid w:val="00284996"/>
    <w:rsid w:val="002A349A"/>
    <w:rsid w:val="002B6C6A"/>
    <w:rsid w:val="002D25DB"/>
    <w:rsid w:val="002D4E3D"/>
    <w:rsid w:val="00363935"/>
    <w:rsid w:val="00370EA9"/>
    <w:rsid w:val="003B486C"/>
    <w:rsid w:val="003F1568"/>
    <w:rsid w:val="004006E6"/>
    <w:rsid w:val="0040366B"/>
    <w:rsid w:val="004617FB"/>
    <w:rsid w:val="00496C3A"/>
    <w:rsid w:val="004B4A72"/>
    <w:rsid w:val="004B767A"/>
    <w:rsid w:val="004C04A4"/>
    <w:rsid w:val="00501D9F"/>
    <w:rsid w:val="005752C3"/>
    <w:rsid w:val="005B75AC"/>
    <w:rsid w:val="005C3D76"/>
    <w:rsid w:val="005C7928"/>
    <w:rsid w:val="005F270C"/>
    <w:rsid w:val="00606BDD"/>
    <w:rsid w:val="00615698"/>
    <w:rsid w:val="00621EAF"/>
    <w:rsid w:val="0064020B"/>
    <w:rsid w:val="006B5F0D"/>
    <w:rsid w:val="006D046B"/>
    <w:rsid w:val="006F2116"/>
    <w:rsid w:val="00757D17"/>
    <w:rsid w:val="007A3427"/>
    <w:rsid w:val="007E6F84"/>
    <w:rsid w:val="008211CB"/>
    <w:rsid w:val="0086579A"/>
    <w:rsid w:val="0087342B"/>
    <w:rsid w:val="008873B2"/>
    <w:rsid w:val="00891C9F"/>
    <w:rsid w:val="008A6C58"/>
    <w:rsid w:val="008B3062"/>
    <w:rsid w:val="0092485A"/>
    <w:rsid w:val="009B1FAF"/>
    <w:rsid w:val="00A40312"/>
    <w:rsid w:val="00A5149C"/>
    <w:rsid w:val="00A939CB"/>
    <w:rsid w:val="00AE3482"/>
    <w:rsid w:val="00B03FCA"/>
    <w:rsid w:val="00B242B1"/>
    <w:rsid w:val="00B51F11"/>
    <w:rsid w:val="00BA7B0D"/>
    <w:rsid w:val="00BC62A8"/>
    <w:rsid w:val="00BE5B6E"/>
    <w:rsid w:val="00C13910"/>
    <w:rsid w:val="00C3036E"/>
    <w:rsid w:val="00C327FF"/>
    <w:rsid w:val="00C334A3"/>
    <w:rsid w:val="00CA1211"/>
    <w:rsid w:val="00CB47CF"/>
    <w:rsid w:val="00CC12CC"/>
    <w:rsid w:val="00D50ED7"/>
    <w:rsid w:val="00DA582F"/>
    <w:rsid w:val="00DD1660"/>
    <w:rsid w:val="00E11585"/>
    <w:rsid w:val="00E50B81"/>
    <w:rsid w:val="00EB16F7"/>
    <w:rsid w:val="00EB5F88"/>
    <w:rsid w:val="00EB79F9"/>
    <w:rsid w:val="00EE1467"/>
    <w:rsid w:val="00F408E5"/>
    <w:rsid w:val="00F575A6"/>
    <w:rsid w:val="00FC1D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9393"/>
    <o:shapelayout v:ext="edit">
      <o:idmap v:ext="edit" data="1"/>
    </o:shapelayout>
  </w:shapeDefaults>
  <w:decimalSymbol w:val="."/>
  <w:listSeparator w:val=","/>
  <w14:docId w14:val="591D74D0"/>
  <w15:docId w15:val="{C01EFCEB-DFFD-4ECF-B01A-E2BD896985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408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408E5"/>
  </w:style>
  <w:style w:type="paragraph" w:styleId="Footer">
    <w:name w:val="footer"/>
    <w:basedOn w:val="Normal"/>
    <w:link w:val="FooterChar"/>
    <w:unhideWhenUsed/>
    <w:rsid w:val="00F408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408E5"/>
  </w:style>
  <w:style w:type="paragraph" w:styleId="BalloonText">
    <w:name w:val="Balloon Text"/>
    <w:basedOn w:val="Normal"/>
    <w:link w:val="BalloonTextChar"/>
    <w:uiPriority w:val="99"/>
    <w:semiHidden/>
    <w:unhideWhenUsed/>
    <w:rsid w:val="00F408E5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08E5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semiHidden/>
    <w:unhideWhenUsed/>
    <w:rsid w:val="005752C3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422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file:///C:\Users\kmmiddleton\Desktop\kmiddleton@mmo.sc.gov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144</Words>
  <Characters>825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968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Stooksbury, Wm. David</dc:creator>
  <cp:lastModifiedBy>Middleton, Kayla</cp:lastModifiedBy>
  <cp:revision>2</cp:revision>
  <cp:lastPrinted>2016-06-30T20:28:00Z</cp:lastPrinted>
  <dcterms:created xsi:type="dcterms:W3CDTF">2026-04-17T19:56:00Z</dcterms:created>
  <dcterms:modified xsi:type="dcterms:W3CDTF">2026-04-17T19:56:00Z</dcterms:modified>
</cp:coreProperties>
</file>