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CEE662" w14:textId="77777777" w:rsidR="00D43C8A" w:rsidRDefault="00D43C8A" w:rsidP="00D43C8A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D25D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Tower, Rooftop, Antenna Management and Leasing Consultant</w:t>
      </w:r>
    </w:p>
    <w:p w14:paraId="3368EFE1" w14:textId="77777777" w:rsidR="00D43C8A" w:rsidRDefault="00D43C8A" w:rsidP="00D43C8A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5400029126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4EDC29" w14:textId="57A1D7AE" w:rsidR="0087342B" w:rsidRPr="00CF6064" w:rsidRDefault="00D43C8A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C25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2C25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7D7EABF0" w14:textId="77777777" w:rsidR="008D3836" w:rsidRDefault="008D3836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3DC0" w14:textId="38BE7441" w:rsidR="006D046B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07060927" w14:textId="77777777" w:rsid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33718" w14:textId="77777777" w:rsidR="00D43C8A" w:rsidRPr="006D046B" w:rsidRDefault="00D43C8A" w:rsidP="00D43C8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ETV</w:t>
      </w:r>
    </w:p>
    <w:p w14:paraId="14F575BA" w14:textId="77777777" w:rsidR="00D43C8A" w:rsidRDefault="00D43C8A" w:rsidP="00D43C8A">
      <w:pPr>
        <w:tabs>
          <w:tab w:val="left" w:pos="540"/>
          <w:tab w:val="left" w:pos="900"/>
          <w:tab w:val="left" w:pos="3994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1041 George Rogers Blvd</w:t>
      </w:r>
    </w:p>
    <w:p w14:paraId="27B22A87" w14:textId="77777777" w:rsidR="00D43C8A" w:rsidRPr="00E649F1" w:rsidRDefault="00D43C8A" w:rsidP="00D43C8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Engineering Conference</w:t>
      </w:r>
      <w:r w:rsidRPr="00E649F1">
        <w:rPr>
          <w:rFonts w:ascii="Times New Roman" w:eastAsia="Times New Roman" w:hAnsi="Times New Roman" w:cs="Times New Roman"/>
          <w:b/>
          <w:sz w:val="24"/>
          <w:szCs w:val="24"/>
        </w:rPr>
        <w:t xml:space="preserve"> Room</w:t>
      </w:r>
    </w:p>
    <w:p w14:paraId="79163B3B" w14:textId="77777777" w:rsidR="00D43C8A" w:rsidRPr="006D046B" w:rsidRDefault="00D43C8A" w:rsidP="00D43C8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>Columbia, SC 2920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6481A0E9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</w:t>
      </w:r>
      <w:r w:rsidR="00D50ED7">
        <w:rPr>
          <w:rFonts w:ascii="Times New Roman" w:hAnsi="Times New Roman" w:cs="Times New Roman"/>
        </w:rPr>
        <w:t>the Procurement Officer</w:t>
      </w:r>
      <w:r>
        <w:rPr>
          <w:rFonts w:ascii="Times New Roman" w:hAnsi="Times New Roman" w:cs="Times New Roman"/>
        </w:rPr>
        <w:t xml:space="preserve">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496C3A">
        <w:rPr>
          <w:rFonts w:ascii="Times New Roman" w:hAnsi="Times New Roman" w:cs="Times New Roman"/>
        </w:rPr>
        <w:t>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3CA16" w14:textId="46458CFB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8D3836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2C25F4">
        <w:rPr>
          <w:rFonts w:ascii="Times New Roman" w:eastAsia="Times New Roman" w:hAnsi="Times New Roman" w:cs="Times New Roman"/>
          <w:sz w:val="24"/>
          <w:szCs w:val="24"/>
        </w:rPr>
        <w:t xml:space="preserve"> and Selection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1134FDB" w14:textId="77777777" w:rsidR="008D3836" w:rsidRDefault="006D046B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3836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066512D4" w14:textId="3EF49D51" w:rsidR="006D046B" w:rsidRDefault="002C25F4" w:rsidP="002C25F4">
      <w:pPr>
        <w:tabs>
          <w:tab w:val="left" w:pos="45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6D04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D046B"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E9011A0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3315F01" w14:textId="77777777" w:rsidR="008D3836" w:rsidRDefault="008D3836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3816812E" w14:textId="77777777" w:rsidR="008D3836" w:rsidRDefault="008D3836" w:rsidP="008D3836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sectPr w:rsidR="005752C3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3D24E3CE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2C25F4"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 w:rsidR="002C25F4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AFA"/>
    <w:rsid w:val="00045E2B"/>
    <w:rsid w:val="00064AF2"/>
    <w:rsid w:val="00080030"/>
    <w:rsid w:val="000D08D7"/>
    <w:rsid w:val="0010418F"/>
    <w:rsid w:val="00105124"/>
    <w:rsid w:val="001548D4"/>
    <w:rsid w:val="00241B61"/>
    <w:rsid w:val="0026592D"/>
    <w:rsid w:val="00284996"/>
    <w:rsid w:val="002A349A"/>
    <w:rsid w:val="002B6C6A"/>
    <w:rsid w:val="002C25F4"/>
    <w:rsid w:val="002D4E3D"/>
    <w:rsid w:val="00363935"/>
    <w:rsid w:val="00370EA9"/>
    <w:rsid w:val="00380D8D"/>
    <w:rsid w:val="003B486C"/>
    <w:rsid w:val="003F1568"/>
    <w:rsid w:val="004006E6"/>
    <w:rsid w:val="0040366B"/>
    <w:rsid w:val="00454D5D"/>
    <w:rsid w:val="00461249"/>
    <w:rsid w:val="004617FB"/>
    <w:rsid w:val="00496C3A"/>
    <w:rsid w:val="004B4A72"/>
    <w:rsid w:val="004B767A"/>
    <w:rsid w:val="004C04A4"/>
    <w:rsid w:val="00501D9F"/>
    <w:rsid w:val="005752C3"/>
    <w:rsid w:val="005B75AC"/>
    <w:rsid w:val="005C3D76"/>
    <w:rsid w:val="005C7928"/>
    <w:rsid w:val="005F270C"/>
    <w:rsid w:val="00606BDD"/>
    <w:rsid w:val="00615698"/>
    <w:rsid w:val="00621EAF"/>
    <w:rsid w:val="0064020B"/>
    <w:rsid w:val="006B5F0D"/>
    <w:rsid w:val="006D046B"/>
    <w:rsid w:val="006F2116"/>
    <w:rsid w:val="00757D17"/>
    <w:rsid w:val="007A3427"/>
    <w:rsid w:val="007E6F84"/>
    <w:rsid w:val="008211CB"/>
    <w:rsid w:val="0086579A"/>
    <w:rsid w:val="0087342B"/>
    <w:rsid w:val="008873B2"/>
    <w:rsid w:val="00891C9F"/>
    <w:rsid w:val="008A6C58"/>
    <w:rsid w:val="008B3062"/>
    <w:rsid w:val="008D3836"/>
    <w:rsid w:val="0092485A"/>
    <w:rsid w:val="009756A9"/>
    <w:rsid w:val="009B1FAF"/>
    <w:rsid w:val="00A40312"/>
    <w:rsid w:val="00A5149C"/>
    <w:rsid w:val="00AE3482"/>
    <w:rsid w:val="00B03FCA"/>
    <w:rsid w:val="00B242B1"/>
    <w:rsid w:val="00B51F11"/>
    <w:rsid w:val="00BA7B0D"/>
    <w:rsid w:val="00BC62A8"/>
    <w:rsid w:val="00C13910"/>
    <w:rsid w:val="00C3036E"/>
    <w:rsid w:val="00C327FF"/>
    <w:rsid w:val="00C334A3"/>
    <w:rsid w:val="00C65A6C"/>
    <w:rsid w:val="00CA1211"/>
    <w:rsid w:val="00CB47CF"/>
    <w:rsid w:val="00CC12CC"/>
    <w:rsid w:val="00D43C8A"/>
    <w:rsid w:val="00D50ED7"/>
    <w:rsid w:val="00DA582F"/>
    <w:rsid w:val="00DD1660"/>
    <w:rsid w:val="00E11585"/>
    <w:rsid w:val="00E50B81"/>
    <w:rsid w:val="00EB5F88"/>
    <w:rsid w:val="00EB79F9"/>
    <w:rsid w:val="00EE1467"/>
    <w:rsid w:val="00F408E5"/>
    <w:rsid w:val="00F575A6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2026-05-05T19:12:00Z</dcterms:created>
  <dcterms:modified xsi:type="dcterms:W3CDTF">2026-05-05T19:12:00Z</dcterms:modified>
</cp:coreProperties>
</file>