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E124DC" w14:textId="700A7DAB" w:rsidR="005752C3" w:rsidRDefault="00D50ED7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Management &amp; Operation of </w:t>
      </w:r>
      <w:r w:rsidR="002C25F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PPH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&amp; VV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</w:t>
      </w:r>
      <w:r w:rsidR="002C25F4">
        <w:rPr>
          <w:rFonts w:ascii="Times New Roman" w:hAnsi="Times New Roman" w:cs="Times New Roman"/>
          <w:b/>
          <w:sz w:val="24"/>
          <w:szCs w:val="24"/>
          <w:u w:val="single"/>
        </w:rPr>
        <w:t>8754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4EDC29" w14:textId="650FF8BE" w:rsidR="0087342B" w:rsidRPr="00CF6064" w:rsidRDefault="002C25F4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="008734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 w:rsidR="008734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7D7EABF0" w14:textId="77777777" w:rsidR="008D3836" w:rsidRDefault="008D3836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3DC0" w14:textId="38BE7441" w:rsidR="006D046B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07060927" w14:textId="77777777" w:rsid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8F77D" w14:textId="7CEEA1E7" w:rsidR="005752C3" w:rsidRPr="006D046B" w:rsidRDefault="00D50ED7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SCDVA</w:t>
      </w:r>
    </w:p>
    <w:p w14:paraId="2A172802" w14:textId="22D8BEC8" w:rsidR="006D046B" w:rsidRDefault="00D50ED7" w:rsidP="0087342B">
      <w:pPr>
        <w:tabs>
          <w:tab w:val="left" w:pos="540"/>
          <w:tab w:val="left" w:pos="900"/>
          <w:tab w:val="left" w:pos="3994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1800 Saint Julian Place, Suite 305</w:t>
      </w:r>
      <w:r w:rsidR="006D046B"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342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0ED240D" w14:textId="77777777" w:rsidR="0087342B" w:rsidRPr="00E649F1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9F1">
        <w:rPr>
          <w:rFonts w:ascii="Times New Roman" w:eastAsia="Times New Roman" w:hAnsi="Times New Roman" w:cs="Times New Roman"/>
          <w:b/>
          <w:sz w:val="24"/>
          <w:szCs w:val="24"/>
        </w:rPr>
        <w:t>Training Room</w:t>
      </w:r>
    </w:p>
    <w:p w14:paraId="373B0CAA" w14:textId="671A047A" w:rsidR="006D046B" w:rsidRP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>Columbia, SC 2920</w:t>
      </w:r>
      <w:r w:rsidR="00D50ED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6481A0E9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</w:t>
      </w:r>
      <w:r w:rsidR="00D50ED7">
        <w:rPr>
          <w:rFonts w:ascii="Times New Roman" w:hAnsi="Times New Roman" w:cs="Times New Roman"/>
        </w:rPr>
        <w:t>the Procurement Officer</w:t>
      </w:r>
      <w:r>
        <w:rPr>
          <w:rFonts w:ascii="Times New Roman" w:hAnsi="Times New Roman" w:cs="Times New Roman"/>
        </w:rPr>
        <w:t xml:space="preserve">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496C3A">
        <w:rPr>
          <w:rFonts w:ascii="Times New Roman" w:hAnsi="Times New Roman" w:cs="Times New Roman"/>
        </w:rPr>
        <w:t>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3CA16" w14:textId="46458CFB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8D3836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2C25F4">
        <w:rPr>
          <w:rFonts w:ascii="Times New Roman" w:eastAsia="Times New Roman" w:hAnsi="Times New Roman" w:cs="Times New Roman"/>
          <w:sz w:val="24"/>
          <w:szCs w:val="24"/>
        </w:rPr>
        <w:t xml:space="preserve"> and Selection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1134FDB" w14:textId="77777777" w:rsidR="008D3836" w:rsidRDefault="006D046B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3836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066512D4" w14:textId="3EF49D51" w:rsidR="006D046B" w:rsidRDefault="002C25F4" w:rsidP="002C25F4">
      <w:pPr>
        <w:tabs>
          <w:tab w:val="left" w:pos="45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6D04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D046B"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E9011A0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3315F01" w14:textId="77777777" w:rsidR="008D3836" w:rsidRDefault="008D3836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3816812E" w14:textId="77777777" w:rsidR="008D3836" w:rsidRDefault="008D3836" w:rsidP="008D3836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sectPr w:rsidR="005752C3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3D24E3CE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2C25F4"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 w:rsidR="002C25F4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AFA"/>
    <w:rsid w:val="00045E2B"/>
    <w:rsid w:val="00064AF2"/>
    <w:rsid w:val="00080030"/>
    <w:rsid w:val="000D08D7"/>
    <w:rsid w:val="00105124"/>
    <w:rsid w:val="001548D4"/>
    <w:rsid w:val="00241B61"/>
    <w:rsid w:val="0026592D"/>
    <w:rsid w:val="00284996"/>
    <w:rsid w:val="002A349A"/>
    <w:rsid w:val="002B6C6A"/>
    <w:rsid w:val="002C25F4"/>
    <w:rsid w:val="002D4E3D"/>
    <w:rsid w:val="00363935"/>
    <w:rsid w:val="00370EA9"/>
    <w:rsid w:val="003B486C"/>
    <w:rsid w:val="003F1568"/>
    <w:rsid w:val="004006E6"/>
    <w:rsid w:val="0040366B"/>
    <w:rsid w:val="00454D5D"/>
    <w:rsid w:val="00461249"/>
    <w:rsid w:val="004617FB"/>
    <w:rsid w:val="00496C3A"/>
    <w:rsid w:val="004B4A72"/>
    <w:rsid w:val="004B767A"/>
    <w:rsid w:val="004C04A4"/>
    <w:rsid w:val="00501D9F"/>
    <w:rsid w:val="005752C3"/>
    <w:rsid w:val="005B75AC"/>
    <w:rsid w:val="005C3D76"/>
    <w:rsid w:val="005C7928"/>
    <w:rsid w:val="005F270C"/>
    <w:rsid w:val="00606BDD"/>
    <w:rsid w:val="00615698"/>
    <w:rsid w:val="00621EAF"/>
    <w:rsid w:val="0064020B"/>
    <w:rsid w:val="006B5F0D"/>
    <w:rsid w:val="006D046B"/>
    <w:rsid w:val="006F2116"/>
    <w:rsid w:val="00757D17"/>
    <w:rsid w:val="007A3427"/>
    <w:rsid w:val="007E6F84"/>
    <w:rsid w:val="008211CB"/>
    <w:rsid w:val="0086579A"/>
    <w:rsid w:val="0087342B"/>
    <w:rsid w:val="008873B2"/>
    <w:rsid w:val="00891C9F"/>
    <w:rsid w:val="008A6C58"/>
    <w:rsid w:val="008B3062"/>
    <w:rsid w:val="008D3836"/>
    <w:rsid w:val="0092485A"/>
    <w:rsid w:val="009756A9"/>
    <w:rsid w:val="009B1FAF"/>
    <w:rsid w:val="00A40312"/>
    <w:rsid w:val="00A5149C"/>
    <w:rsid w:val="00AE3482"/>
    <w:rsid w:val="00B03FCA"/>
    <w:rsid w:val="00B242B1"/>
    <w:rsid w:val="00B51F11"/>
    <w:rsid w:val="00BA7B0D"/>
    <w:rsid w:val="00BC62A8"/>
    <w:rsid w:val="00C13910"/>
    <w:rsid w:val="00C3036E"/>
    <w:rsid w:val="00C327FF"/>
    <w:rsid w:val="00C334A3"/>
    <w:rsid w:val="00C65A6C"/>
    <w:rsid w:val="00CA1211"/>
    <w:rsid w:val="00CB47CF"/>
    <w:rsid w:val="00CC12CC"/>
    <w:rsid w:val="00D50ED7"/>
    <w:rsid w:val="00DA582F"/>
    <w:rsid w:val="00DD1660"/>
    <w:rsid w:val="00E11585"/>
    <w:rsid w:val="00E50B81"/>
    <w:rsid w:val="00EB5F88"/>
    <w:rsid w:val="00EB79F9"/>
    <w:rsid w:val="00EE1467"/>
    <w:rsid w:val="00F408E5"/>
    <w:rsid w:val="00F575A6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2026-01-21T15:55:00Z</dcterms:created>
  <dcterms:modified xsi:type="dcterms:W3CDTF">2026-01-21T15:55:00Z</dcterms:modified>
</cp:coreProperties>
</file>