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25C38A62" w:rsidR="005752C3" w:rsidRDefault="00891C9F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Non- Emergency Medical Transportation Coordinator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 w:rsidR="002A34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8336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69BE33C8" w:rsidR="005752C3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June </w:t>
      </w:r>
      <w:r w:rsidR="00FC2D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F63DC0" w14:textId="77777777" w:rsidR="006D046B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 w:rsidR="006D046B">
        <w:rPr>
          <w:rFonts w:ascii="Times New Roman" w:eastAsia="Times New Roman" w:hAnsi="Times New Roman" w:cs="Times New Roman"/>
          <w:sz w:val="24"/>
          <w:szCs w:val="24"/>
        </w:rPr>
        <w:t>at:</w:t>
      </w:r>
    </w:p>
    <w:p w14:paraId="07060927" w14:textId="77777777" w:rsid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38F77D" w14:textId="3CCC5C84" w:rsidR="005752C3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>DHHS</w:t>
      </w:r>
    </w:p>
    <w:p w14:paraId="2A172802" w14:textId="7061F186" w:rsidR="006D046B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1801 Main St. </w:t>
      </w:r>
    </w:p>
    <w:p w14:paraId="373B0CAA" w14:textId="159FB898" w:rsidR="006D046B" w:rsidRPr="006D046B" w:rsidRDefault="006D046B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D046B">
        <w:rPr>
          <w:rFonts w:ascii="Times New Roman" w:eastAsia="Times New Roman" w:hAnsi="Times New Roman" w:cs="Times New Roman"/>
          <w:b/>
          <w:bCs/>
          <w:sz w:val="24"/>
          <w:szCs w:val="24"/>
        </w:rPr>
        <w:t>Columbia, SC 29202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78D555B0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</w:rPr>
        <w:t xml:space="preserve">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6D046B">
        <w:rPr>
          <w:rFonts w:ascii="Times New Roman" w:hAnsi="Times New Roman" w:cs="Times New Roman"/>
        </w:rPr>
        <w:t>June</w:t>
      </w:r>
      <w:r w:rsidR="00501D9F" w:rsidRPr="00E50B81">
        <w:rPr>
          <w:rFonts w:ascii="Times New Roman" w:hAnsi="Times New Roman" w:cs="Times New Roman"/>
        </w:rPr>
        <w:t xml:space="preserve"> </w:t>
      </w:r>
      <w:r w:rsidR="00FC2DF7">
        <w:rPr>
          <w:rFonts w:ascii="Times New Roman" w:hAnsi="Times New Roman" w:cs="Times New Roman"/>
        </w:rPr>
        <w:t>10</w:t>
      </w:r>
      <w:r w:rsidR="006D046B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891C9F">
        <w:rPr>
          <w:rFonts w:ascii="Times New Roman" w:hAnsi="Times New Roman" w:cs="Times New Roman"/>
        </w:rPr>
        <w:t>8336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B83CA16" w14:textId="0FD8A331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A: 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6EAC0B18" w14:textId="77777777" w:rsidR="00FC2DF7" w:rsidRDefault="00FC2DF7" w:rsidP="00FC2DF7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Presentation</w:t>
      </w:r>
    </w:p>
    <w:p w14:paraId="593282DD" w14:textId="77777777" w:rsidR="00FC2DF7" w:rsidRDefault="00FC2DF7" w:rsidP="00FC2DF7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14:paraId="01D34EE7" w14:textId="77777777" w:rsidR="00FC2DF7" w:rsidRDefault="00FC2DF7" w:rsidP="00FC2DF7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28695A3" w14:textId="77777777" w:rsidR="00FC2DF7" w:rsidRDefault="00FC2DF7" w:rsidP="00FC2DF7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Adjourn</w:t>
      </w: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sectPr w:rsidR="005752C3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64AF2"/>
    <w:rsid w:val="00080030"/>
    <w:rsid w:val="000D08D7"/>
    <w:rsid w:val="00105124"/>
    <w:rsid w:val="001548D4"/>
    <w:rsid w:val="00241B61"/>
    <w:rsid w:val="0026592D"/>
    <w:rsid w:val="00284996"/>
    <w:rsid w:val="002A349A"/>
    <w:rsid w:val="002B6C6A"/>
    <w:rsid w:val="002D4E3D"/>
    <w:rsid w:val="00363935"/>
    <w:rsid w:val="00370EA9"/>
    <w:rsid w:val="003F1568"/>
    <w:rsid w:val="004006E6"/>
    <w:rsid w:val="0040366B"/>
    <w:rsid w:val="00455874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2048"/>
    <w:rsid w:val="00615698"/>
    <w:rsid w:val="00621EAF"/>
    <w:rsid w:val="0064020B"/>
    <w:rsid w:val="006B5F0D"/>
    <w:rsid w:val="006D046B"/>
    <w:rsid w:val="006F2116"/>
    <w:rsid w:val="00757D17"/>
    <w:rsid w:val="007A3427"/>
    <w:rsid w:val="007E6F84"/>
    <w:rsid w:val="008211CB"/>
    <w:rsid w:val="0086579A"/>
    <w:rsid w:val="008873B2"/>
    <w:rsid w:val="00891C9F"/>
    <w:rsid w:val="008A6C58"/>
    <w:rsid w:val="008B3062"/>
    <w:rsid w:val="0092485A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D1660"/>
    <w:rsid w:val="00E11585"/>
    <w:rsid w:val="00E1309C"/>
    <w:rsid w:val="00E50B81"/>
    <w:rsid w:val="00E55C29"/>
    <w:rsid w:val="00EA22F0"/>
    <w:rsid w:val="00EB5F88"/>
    <w:rsid w:val="00EB79F9"/>
    <w:rsid w:val="00EE1467"/>
    <w:rsid w:val="00EE3BE2"/>
    <w:rsid w:val="00F408E5"/>
    <w:rsid w:val="00F575A6"/>
    <w:rsid w:val="00FC1D58"/>
    <w:rsid w:val="00F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3</cp:revision>
  <cp:lastPrinted>2016-06-30T20:28:00Z</cp:lastPrinted>
  <dcterms:created xsi:type="dcterms:W3CDTF">2025-06-09T14:11:00Z</dcterms:created>
  <dcterms:modified xsi:type="dcterms:W3CDTF">2025-06-09T18:33:00Z</dcterms:modified>
</cp:coreProperties>
</file>