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66DD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61E4D87E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3523A10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248A2B97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</w:p>
    <w:p w14:paraId="63B70709" w14:textId="77777777" w:rsidR="005752C3" w:rsidRDefault="005752C3" w:rsidP="005752C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7F95D389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1E124DC" w14:textId="21EF1296" w:rsidR="005752C3" w:rsidRDefault="00D72126" w:rsidP="005752C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SC Smart Digital Marketing &amp; Advertising Campaign Solicitation</w:t>
      </w:r>
      <w:r w:rsidR="005752C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#54000</w:t>
      </w:r>
      <w:r w:rsidR="002A349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9513</w:t>
      </w:r>
    </w:p>
    <w:p w14:paraId="254FC997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56C24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2426317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7E0442C" w14:textId="473C6C76" w:rsidR="005752C3" w:rsidRDefault="00D72126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May</w:t>
      </w:r>
      <w:r w:rsidR="005752C3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F4238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12</w:t>
      </w:r>
      <w:r w:rsidR="00EE1467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th</w:t>
      </w:r>
      <w:r w:rsidR="005752C3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5752C3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E1467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@</w:t>
      </w:r>
      <w:r w:rsidR="00501D9F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EE1467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5752C3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2E170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501D9F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</w:t>
      </w:r>
      <w:r w:rsidR="005752C3" w:rsidRPr="00DD1F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ET</w:t>
      </w:r>
      <w:r w:rsidR="00501D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14:paraId="6E1E65EC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1F38F77D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meeting will be held via Microsoft Teams.</w:t>
      </w:r>
    </w:p>
    <w:p w14:paraId="677B277C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AA6BF46" w14:textId="0B6D46CC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</w:t>
      </w:r>
      <w:r w:rsidR="00D721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are interested in attending, please email Kayla Middleton at </w:t>
      </w:r>
      <w:hyperlink r:id="rId6" w:history="1">
        <w:r>
          <w:rPr>
            <w:rStyle w:val="Hyperlink"/>
            <w:rFonts w:ascii="Times New Roman" w:hAnsi="Times New Roman" w:cs="Times New Roman"/>
          </w:rPr>
          <w:t>kmiddleton@mmo.sc.gov</w:t>
        </w:r>
      </w:hyperlink>
      <w:r>
        <w:rPr>
          <w:rFonts w:ascii="Times New Roman" w:hAnsi="Times New Roman" w:cs="Times New Roman"/>
        </w:rPr>
        <w:t xml:space="preserve"> for log in information by </w:t>
      </w:r>
      <w:r w:rsidR="00D72126">
        <w:rPr>
          <w:rFonts w:ascii="Times New Roman" w:hAnsi="Times New Roman" w:cs="Times New Roman"/>
        </w:rPr>
        <w:t>May</w:t>
      </w:r>
      <w:r w:rsidR="00501D9F" w:rsidRPr="00DD1F27">
        <w:rPr>
          <w:rFonts w:ascii="Times New Roman" w:hAnsi="Times New Roman" w:cs="Times New Roman"/>
        </w:rPr>
        <w:t xml:space="preserve"> </w:t>
      </w:r>
      <w:r w:rsidR="00D72126">
        <w:rPr>
          <w:rFonts w:ascii="Times New Roman" w:hAnsi="Times New Roman" w:cs="Times New Roman"/>
        </w:rPr>
        <w:t>8</w:t>
      </w:r>
      <w:r w:rsidR="00EE1467" w:rsidRPr="00DD1F27">
        <w:rPr>
          <w:rFonts w:ascii="Times New Roman" w:hAnsi="Times New Roman" w:cs="Times New Roman"/>
        </w:rPr>
        <w:t>th</w:t>
      </w:r>
      <w:r w:rsidR="00501D9F" w:rsidRPr="00DD1F27">
        <w:rPr>
          <w:rFonts w:ascii="Times New Roman" w:hAnsi="Times New Roman" w:cs="Times New Roman"/>
        </w:rPr>
        <w:t>, 202</w:t>
      </w:r>
      <w:r w:rsidR="00D7212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 Subject line must read:  54000</w:t>
      </w:r>
      <w:r w:rsidR="00EE1467">
        <w:rPr>
          <w:rFonts w:ascii="Times New Roman" w:hAnsi="Times New Roman" w:cs="Times New Roman"/>
        </w:rPr>
        <w:t>2</w:t>
      </w:r>
      <w:r w:rsidR="00D72126">
        <w:rPr>
          <w:rFonts w:ascii="Times New Roman" w:hAnsi="Times New Roman" w:cs="Times New Roman"/>
        </w:rPr>
        <w:t>9513</w:t>
      </w:r>
      <w:r>
        <w:rPr>
          <w:rFonts w:ascii="Times New Roman" w:hAnsi="Times New Roman" w:cs="Times New Roman"/>
        </w:rPr>
        <w:t>/RFP – request for panel meeting MS Teams information.</w:t>
      </w:r>
    </w:p>
    <w:p w14:paraId="6A04CA9A" w14:textId="77777777" w:rsidR="005752C3" w:rsidRDefault="005752C3" w:rsidP="005752C3">
      <w:pPr>
        <w:spacing w:before="12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DD5E9F" w14:textId="77777777" w:rsidR="005752C3" w:rsidRDefault="005752C3" w:rsidP="005752C3">
      <w:pPr>
        <w:spacing w:before="12" w:line="260" w:lineRule="exact"/>
        <w:rPr>
          <w:sz w:val="26"/>
          <w:szCs w:val="26"/>
        </w:rPr>
      </w:pPr>
    </w:p>
    <w:p w14:paraId="4B83CA16" w14:textId="77777777" w:rsidR="005752C3" w:rsidRDefault="005752C3" w:rsidP="005752C3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(Briefing)</w:t>
      </w:r>
    </w:p>
    <w:p w14:paraId="19EC7D0B" w14:textId="77777777" w:rsidR="005752C3" w:rsidRDefault="005752C3" w:rsidP="005752C3">
      <w:pPr>
        <w:spacing w:before="14" w:line="260" w:lineRule="exact"/>
        <w:rPr>
          <w:sz w:val="26"/>
          <w:szCs w:val="26"/>
        </w:rPr>
      </w:pPr>
    </w:p>
    <w:p w14:paraId="2085DAAD" w14:textId="77777777" w:rsidR="005752C3" w:rsidRDefault="005752C3" w:rsidP="005752C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A22E3DB" w14:textId="77777777" w:rsidR="005752C3" w:rsidRDefault="005752C3" w:rsidP="005752C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78C2D90" w14:textId="77777777" w:rsidR="005752C3" w:rsidRDefault="005752C3" w:rsidP="005752C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7BCC176" w14:textId="77777777" w:rsidR="005752C3" w:rsidRDefault="005752C3" w:rsidP="005752C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3F567EAB" w14:textId="77777777" w:rsidR="005752C3" w:rsidRDefault="005752C3" w:rsidP="005752C3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44645CD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46F0C7F4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1E33A67F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3E871B39" w14:textId="77777777" w:rsidR="005752C3" w:rsidRDefault="005752C3" w:rsidP="005752C3">
      <w:pPr>
        <w:spacing w:before="11" w:line="220" w:lineRule="exact"/>
      </w:pPr>
    </w:p>
    <w:p w14:paraId="602C1F50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Middleton</w:t>
      </w:r>
    </w:p>
    <w:p w14:paraId="17BA3674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5DC7B351" w14:textId="77777777" w:rsidR="005752C3" w:rsidRDefault="005752C3" w:rsidP="005752C3"/>
    <w:p w14:paraId="51370696" w14:textId="77777777" w:rsidR="005752C3" w:rsidRDefault="005752C3" w:rsidP="005752C3"/>
    <w:p w14:paraId="31E2F5D6" w14:textId="77777777" w:rsidR="004006E6" w:rsidRDefault="004006E6"/>
    <w:p w14:paraId="6AFDF32C" w14:textId="77777777" w:rsidR="004006E6" w:rsidRPr="004006E6" w:rsidRDefault="004006E6" w:rsidP="004006E6"/>
    <w:p w14:paraId="2B66D66C" w14:textId="77777777" w:rsidR="004006E6" w:rsidRPr="004006E6" w:rsidRDefault="004006E6" w:rsidP="004006E6"/>
    <w:p w14:paraId="233CB564" w14:textId="77777777" w:rsidR="004006E6" w:rsidRDefault="004006E6" w:rsidP="004006E6"/>
    <w:p w14:paraId="6B079418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271DFC05" w:rsidR="00284996" w:rsidRPr="00297233" w:rsidRDefault="00D7212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>1</w:t>
    </w:r>
    <w:r>
      <w:rPr>
        <w:rFonts w:ascii="Trajan Pro" w:hAnsi="Trajan Pro"/>
        <w:b/>
        <w:caps/>
        <w:color w:val="005490"/>
        <w:sz w:val="13"/>
        <w:szCs w:val="13"/>
      </w:rPr>
      <w:t xml:space="preserve">333 </w:t>
    </w:r>
    <w:r w:rsidRPr="00297233">
      <w:rPr>
        <w:rFonts w:ascii="Trajan Pro" w:hAnsi="Trajan Pro"/>
        <w:b/>
        <w:caps/>
        <w:color w:val="005490"/>
        <w:sz w:val="13"/>
        <w:szCs w:val="13"/>
      </w:rPr>
      <w:t>MAIN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2088E"/>
    <w:rsid w:val="000D08D7"/>
    <w:rsid w:val="0010418F"/>
    <w:rsid w:val="00105124"/>
    <w:rsid w:val="001548D4"/>
    <w:rsid w:val="001C2D2F"/>
    <w:rsid w:val="00241B61"/>
    <w:rsid w:val="0026592D"/>
    <w:rsid w:val="00284996"/>
    <w:rsid w:val="002A349A"/>
    <w:rsid w:val="002B6C6A"/>
    <w:rsid w:val="002E170D"/>
    <w:rsid w:val="00370EA9"/>
    <w:rsid w:val="003F1568"/>
    <w:rsid w:val="004006E6"/>
    <w:rsid w:val="0040366B"/>
    <w:rsid w:val="004617FB"/>
    <w:rsid w:val="00476ED0"/>
    <w:rsid w:val="004B0E52"/>
    <w:rsid w:val="004B767A"/>
    <w:rsid w:val="004C04A4"/>
    <w:rsid w:val="00501D9F"/>
    <w:rsid w:val="005752C3"/>
    <w:rsid w:val="005C3D76"/>
    <w:rsid w:val="005F270C"/>
    <w:rsid w:val="00606BDD"/>
    <w:rsid w:val="00615698"/>
    <w:rsid w:val="00621EAF"/>
    <w:rsid w:val="006B5F0D"/>
    <w:rsid w:val="006F2116"/>
    <w:rsid w:val="00757D17"/>
    <w:rsid w:val="007E6F84"/>
    <w:rsid w:val="008211CB"/>
    <w:rsid w:val="0086579A"/>
    <w:rsid w:val="008873B2"/>
    <w:rsid w:val="008A6C58"/>
    <w:rsid w:val="008B3062"/>
    <w:rsid w:val="0092485A"/>
    <w:rsid w:val="009B1FAF"/>
    <w:rsid w:val="00A33B48"/>
    <w:rsid w:val="00A40312"/>
    <w:rsid w:val="00AE3482"/>
    <w:rsid w:val="00B03FCA"/>
    <w:rsid w:val="00B14E00"/>
    <w:rsid w:val="00B242B1"/>
    <w:rsid w:val="00B51F11"/>
    <w:rsid w:val="00BC62A8"/>
    <w:rsid w:val="00C13910"/>
    <w:rsid w:val="00C13A7B"/>
    <w:rsid w:val="00C3036E"/>
    <w:rsid w:val="00C327FF"/>
    <w:rsid w:val="00C334A3"/>
    <w:rsid w:val="00CA1211"/>
    <w:rsid w:val="00CC12CC"/>
    <w:rsid w:val="00CF4238"/>
    <w:rsid w:val="00D72126"/>
    <w:rsid w:val="00DD1660"/>
    <w:rsid w:val="00DD1F27"/>
    <w:rsid w:val="00E11585"/>
    <w:rsid w:val="00EB79F9"/>
    <w:rsid w:val="00EE1467"/>
    <w:rsid w:val="00F408E5"/>
    <w:rsid w:val="00F5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75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mmiddleton\Desktop\kmiddleto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Middleton, Kayla</cp:lastModifiedBy>
  <cp:revision>2</cp:revision>
  <cp:lastPrinted>2016-06-30T20:28:00Z</cp:lastPrinted>
  <dcterms:created xsi:type="dcterms:W3CDTF">2026-05-05T19:19:00Z</dcterms:created>
  <dcterms:modified xsi:type="dcterms:W3CDTF">2026-05-05T19:19:00Z</dcterms:modified>
</cp:coreProperties>
</file>