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4666DD" w14:textId="77777777" w:rsidR="005752C3" w:rsidRDefault="005752C3" w:rsidP="005752C3">
      <w:pPr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MEETING POSTINGS</w:t>
      </w:r>
    </w:p>
    <w:p w14:paraId="61E4D87E" w14:textId="77777777" w:rsidR="005752C3" w:rsidRDefault="005752C3" w:rsidP="005752C3">
      <w:pPr>
        <w:jc w:val="center"/>
        <w:rPr>
          <w:rFonts w:ascii="Times New Roman" w:hAnsi="Times New Roman" w:cs="Times New Roman"/>
          <w:b/>
          <w:sz w:val="27"/>
          <w:szCs w:val="27"/>
        </w:rPr>
      </w:pPr>
    </w:p>
    <w:p w14:paraId="23523A10" w14:textId="77777777" w:rsidR="005752C3" w:rsidRDefault="005752C3" w:rsidP="005752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Public meetings are listed in reverse chronological order on the Procurement Services Home page under the General Information Section, “Public Meeting Notices”.</w:t>
      </w:r>
    </w:p>
    <w:p w14:paraId="248A2B97" w14:textId="77777777" w:rsidR="005752C3" w:rsidRDefault="005752C3" w:rsidP="005752C3">
      <w:pPr>
        <w:rPr>
          <w:rFonts w:ascii="Times New Roman" w:hAnsi="Times New Roman" w:cs="Times New Roman"/>
          <w:sz w:val="24"/>
          <w:szCs w:val="24"/>
        </w:rPr>
      </w:pPr>
    </w:p>
    <w:p w14:paraId="63B70709" w14:textId="77777777" w:rsidR="005752C3" w:rsidRDefault="005752C3" w:rsidP="005752C3">
      <w:pPr>
        <w:shd w:val="clear" w:color="auto" w:fill="F1E6D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NOTICE - Meeting of the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Request for Proposal Evaluation Panel</w:t>
      </w:r>
    </w:p>
    <w:p w14:paraId="7F95D389" w14:textId="77777777" w:rsidR="005752C3" w:rsidRDefault="005752C3" w:rsidP="005752C3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31E124DC" w14:textId="25C38A62" w:rsidR="005752C3" w:rsidRDefault="00891C9F" w:rsidP="005752C3">
      <w:pPr>
        <w:tabs>
          <w:tab w:val="left" w:pos="540"/>
          <w:tab w:val="left" w:pos="900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Non- Emergency Medical Transportation Coordinator Services</w:t>
      </w:r>
      <w:r w:rsidR="001548D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="005752C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Solicitation # 54000</w:t>
      </w:r>
      <w:r w:rsidR="002A349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2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8336</w:t>
      </w:r>
    </w:p>
    <w:p w14:paraId="254FC997" w14:textId="77777777" w:rsidR="005752C3" w:rsidRDefault="005752C3" w:rsidP="005752C3">
      <w:pPr>
        <w:tabs>
          <w:tab w:val="left" w:pos="0"/>
        </w:tabs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F56C24" w14:textId="77777777" w:rsidR="005752C3" w:rsidRDefault="005752C3" w:rsidP="005752C3">
      <w:pPr>
        <w:tabs>
          <w:tab w:val="left" w:pos="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 meeting of the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RFP Evaluation Panel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for the above-referenced solicitation will be held:</w:t>
      </w:r>
    </w:p>
    <w:p w14:paraId="62426317" w14:textId="77777777" w:rsidR="005752C3" w:rsidRDefault="005752C3" w:rsidP="005752C3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27E0442C" w14:textId="00E8A134" w:rsidR="005752C3" w:rsidRDefault="00891C9F" w:rsidP="005752C3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May</w:t>
      </w:r>
      <w:r w:rsidR="005752C3" w:rsidRPr="00E50B8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="007A342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2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2nd</w:t>
      </w:r>
      <w:r w:rsidR="005752C3" w:rsidRPr="00E50B8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, 202</w:t>
      </w:r>
      <w:r w:rsidR="002A349A" w:rsidRPr="00E50B8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5</w:t>
      </w:r>
      <w:r w:rsidR="005752C3" w:rsidRPr="00E50B8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="00EE1467" w:rsidRPr="00E50B8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@</w:t>
      </w:r>
      <w:r w:rsidR="00501D9F" w:rsidRPr="00E50B8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="00EE1467" w:rsidRPr="00E50B8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10</w:t>
      </w:r>
      <w:r w:rsidR="005752C3" w:rsidRPr="00E50B8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:</w:t>
      </w:r>
      <w:r w:rsidR="00501D9F" w:rsidRPr="00E50B8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00 </w:t>
      </w:r>
      <w:r w:rsidR="00EE1467" w:rsidRPr="00E50B8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</w:t>
      </w:r>
      <w:r w:rsidR="005752C3" w:rsidRPr="00E50B8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M ET</w:t>
      </w:r>
      <w:r w:rsidR="00501D9F" w:rsidRPr="00E50B8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.</w:t>
      </w:r>
    </w:p>
    <w:p w14:paraId="6E1E65EC" w14:textId="77777777" w:rsidR="005752C3" w:rsidRDefault="005752C3" w:rsidP="005752C3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1F38F77D" w14:textId="77777777" w:rsidR="005752C3" w:rsidRDefault="005752C3" w:rsidP="005752C3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meeting will be held via Microsoft Teams.</w:t>
      </w:r>
    </w:p>
    <w:p w14:paraId="677B277C" w14:textId="77777777" w:rsidR="005752C3" w:rsidRDefault="005752C3" w:rsidP="005752C3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7AA6BF46" w14:textId="168A3D8A" w:rsidR="005752C3" w:rsidRDefault="005752C3" w:rsidP="005752C3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If you</w:t>
      </w:r>
      <w:r>
        <w:rPr>
          <w:rFonts w:ascii="Times New Roman" w:hAnsi="Times New Roman" w:cs="Times New Roman"/>
        </w:rPr>
        <w:t xml:space="preserve"> are interested in attending, please email Kayla Middleton at </w:t>
      </w:r>
      <w:hyperlink r:id="rId6" w:history="1">
        <w:r>
          <w:rPr>
            <w:rStyle w:val="Hyperlink"/>
            <w:rFonts w:ascii="Times New Roman" w:hAnsi="Times New Roman" w:cs="Times New Roman"/>
          </w:rPr>
          <w:t>kmiddleton@mmo.sc.gov</w:t>
        </w:r>
      </w:hyperlink>
      <w:r>
        <w:rPr>
          <w:rFonts w:ascii="Times New Roman" w:hAnsi="Times New Roman" w:cs="Times New Roman"/>
        </w:rPr>
        <w:t xml:space="preserve"> for log in information by </w:t>
      </w:r>
      <w:r w:rsidR="00891C9F">
        <w:rPr>
          <w:rFonts w:ascii="Times New Roman" w:hAnsi="Times New Roman" w:cs="Times New Roman"/>
        </w:rPr>
        <w:t>May</w:t>
      </w:r>
      <w:r w:rsidR="00501D9F" w:rsidRPr="00E50B81">
        <w:rPr>
          <w:rFonts w:ascii="Times New Roman" w:hAnsi="Times New Roman" w:cs="Times New Roman"/>
        </w:rPr>
        <w:t xml:space="preserve"> </w:t>
      </w:r>
      <w:r w:rsidR="007A3427">
        <w:rPr>
          <w:rFonts w:ascii="Times New Roman" w:hAnsi="Times New Roman" w:cs="Times New Roman"/>
        </w:rPr>
        <w:t>2</w:t>
      </w:r>
      <w:r w:rsidR="00891C9F">
        <w:rPr>
          <w:rFonts w:ascii="Times New Roman" w:hAnsi="Times New Roman" w:cs="Times New Roman"/>
        </w:rPr>
        <w:t>1st</w:t>
      </w:r>
      <w:r w:rsidR="00501D9F" w:rsidRPr="00E50B81">
        <w:rPr>
          <w:rFonts w:ascii="Times New Roman" w:hAnsi="Times New Roman" w:cs="Times New Roman"/>
        </w:rPr>
        <w:t>, 202</w:t>
      </w:r>
      <w:r w:rsidR="002A349A" w:rsidRPr="00E50B81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.  Subject line must read:  54000</w:t>
      </w:r>
      <w:r w:rsidR="00EE1467">
        <w:rPr>
          <w:rFonts w:ascii="Times New Roman" w:hAnsi="Times New Roman" w:cs="Times New Roman"/>
        </w:rPr>
        <w:t>2</w:t>
      </w:r>
      <w:r w:rsidR="00891C9F">
        <w:rPr>
          <w:rFonts w:ascii="Times New Roman" w:hAnsi="Times New Roman" w:cs="Times New Roman"/>
        </w:rPr>
        <w:t>8336</w:t>
      </w:r>
      <w:r>
        <w:rPr>
          <w:rFonts w:ascii="Times New Roman" w:hAnsi="Times New Roman" w:cs="Times New Roman"/>
        </w:rPr>
        <w:t>/RFP – request for panel meeting MS Teams information.</w:t>
      </w:r>
    </w:p>
    <w:p w14:paraId="6A04CA9A" w14:textId="77777777" w:rsidR="005752C3" w:rsidRDefault="005752C3" w:rsidP="005752C3">
      <w:pPr>
        <w:spacing w:before="12" w:line="26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4DD5E9F" w14:textId="77777777" w:rsidR="005752C3" w:rsidRDefault="005752C3" w:rsidP="005752C3">
      <w:pPr>
        <w:spacing w:before="12" w:line="260" w:lineRule="exact"/>
        <w:rPr>
          <w:sz w:val="26"/>
          <w:szCs w:val="26"/>
        </w:rPr>
      </w:pPr>
    </w:p>
    <w:p w14:paraId="4B83CA16" w14:textId="77777777" w:rsidR="005752C3" w:rsidRDefault="005752C3" w:rsidP="005752C3">
      <w:pPr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A: (Briefing)</w:t>
      </w:r>
    </w:p>
    <w:p w14:paraId="19EC7D0B" w14:textId="77777777" w:rsidR="005752C3" w:rsidRDefault="005752C3" w:rsidP="005752C3">
      <w:pPr>
        <w:spacing w:before="14" w:line="260" w:lineRule="exact"/>
        <w:rPr>
          <w:sz w:val="26"/>
          <w:szCs w:val="26"/>
        </w:rPr>
      </w:pPr>
    </w:p>
    <w:p w14:paraId="2085DAAD" w14:textId="77777777" w:rsidR="005752C3" w:rsidRDefault="005752C3" w:rsidP="005752C3">
      <w:pPr>
        <w:tabs>
          <w:tab w:val="left" w:pos="1000"/>
        </w:tabs>
        <w:ind w:left="461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</w:p>
    <w:p w14:paraId="4A22E3DB" w14:textId="77777777" w:rsidR="005752C3" w:rsidRDefault="005752C3" w:rsidP="005752C3">
      <w:pPr>
        <w:tabs>
          <w:tab w:val="left" w:pos="1000"/>
        </w:tabs>
        <w:spacing w:before="1"/>
        <w:ind w:left="6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Op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</w:p>
    <w:p w14:paraId="378C2D90" w14:textId="77777777" w:rsidR="005752C3" w:rsidRDefault="005752C3" w:rsidP="005752C3">
      <w:pPr>
        <w:spacing w:line="275" w:lineRule="exact"/>
        <w:ind w:left="6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.   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ces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</w:p>
    <w:p w14:paraId="17BCC176" w14:textId="77777777" w:rsidR="005752C3" w:rsidRDefault="005752C3" w:rsidP="005752C3">
      <w:pPr>
        <w:tabs>
          <w:tab w:val="left" w:pos="1000"/>
        </w:tabs>
        <w:spacing w:line="275" w:lineRule="exact"/>
        <w:ind w:left="461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</w:p>
    <w:p w14:paraId="3F567EAB" w14:textId="77777777" w:rsidR="005752C3" w:rsidRDefault="005752C3" w:rsidP="005752C3">
      <w:pPr>
        <w:tabs>
          <w:tab w:val="left" w:pos="1000"/>
        </w:tabs>
        <w:spacing w:before="2"/>
        <w:ind w:left="6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Di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esp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nse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</w:p>
    <w:p w14:paraId="744645CD" w14:textId="77777777" w:rsidR="005752C3" w:rsidRDefault="005752C3" w:rsidP="005752C3">
      <w:pPr>
        <w:spacing w:line="200" w:lineRule="exact"/>
        <w:rPr>
          <w:sz w:val="20"/>
          <w:szCs w:val="20"/>
        </w:rPr>
      </w:pPr>
    </w:p>
    <w:p w14:paraId="46F0C7F4" w14:textId="77777777" w:rsidR="005752C3" w:rsidRDefault="005752C3" w:rsidP="005752C3">
      <w:pPr>
        <w:spacing w:line="200" w:lineRule="exact"/>
        <w:rPr>
          <w:sz w:val="20"/>
          <w:szCs w:val="20"/>
        </w:rPr>
      </w:pPr>
    </w:p>
    <w:p w14:paraId="1E33A67F" w14:textId="77777777" w:rsidR="005752C3" w:rsidRDefault="005752C3" w:rsidP="005752C3">
      <w:pPr>
        <w:spacing w:line="200" w:lineRule="exact"/>
        <w:rPr>
          <w:sz w:val="20"/>
          <w:szCs w:val="20"/>
        </w:rPr>
      </w:pPr>
    </w:p>
    <w:p w14:paraId="3E871B39" w14:textId="77777777" w:rsidR="005752C3" w:rsidRDefault="005752C3" w:rsidP="005752C3">
      <w:pPr>
        <w:spacing w:before="11" w:line="220" w:lineRule="exact"/>
      </w:pPr>
    </w:p>
    <w:p w14:paraId="602C1F50" w14:textId="77777777" w:rsidR="005752C3" w:rsidRDefault="005752C3" w:rsidP="005752C3">
      <w:pPr>
        <w:spacing w:line="276" w:lineRule="exact"/>
        <w:ind w:left="100" w:right="51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Kayla Middleton</w:t>
      </w:r>
    </w:p>
    <w:p w14:paraId="17BA3674" w14:textId="77777777" w:rsidR="005752C3" w:rsidRDefault="005752C3" w:rsidP="005752C3">
      <w:pPr>
        <w:spacing w:line="276" w:lineRule="exact"/>
        <w:ind w:left="100" w:right="51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Procurement Officer</w:t>
      </w:r>
    </w:p>
    <w:p w14:paraId="5DC7B351" w14:textId="77777777" w:rsidR="005752C3" w:rsidRDefault="005752C3" w:rsidP="005752C3"/>
    <w:p w14:paraId="51370696" w14:textId="77777777" w:rsidR="005752C3" w:rsidRDefault="005752C3" w:rsidP="005752C3"/>
    <w:p w14:paraId="31E2F5D6" w14:textId="77777777" w:rsidR="004006E6" w:rsidRDefault="004006E6"/>
    <w:p w14:paraId="6AFDF32C" w14:textId="77777777" w:rsidR="004006E6" w:rsidRPr="004006E6" w:rsidRDefault="004006E6" w:rsidP="004006E6"/>
    <w:p w14:paraId="2B66D66C" w14:textId="77777777" w:rsidR="004006E6" w:rsidRPr="004006E6" w:rsidRDefault="004006E6" w:rsidP="004006E6"/>
    <w:p w14:paraId="233CB564" w14:textId="77777777" w:rsidR="004006E6" w:rsidRDefault="004006E6" w:rsidP="004006E6"/>
    <w:p w14:paraId="6B079418" w14:textId="77777777" w:rsidR="00284996" w:rsidRPr="004006E6" w:rsidRDefault="004006E6" w:rsidP="004006E6">
      <w:pPr>
        <w:tabs>
          <w:tab w:val="left" w:pos="3255"/>
        </w:tabs>
      </w:pPr>
      <w:r>
        <w:tab/>
      </w:r>
    </w:p>
    <w:sectPr w:rsidR="00284996" w:rsidRPr="004006E6" w:rsidSect="00CC12CC">
      <w:headerReference w:type="first" r:id="rId7"/>
      <w:footerReference w:type="firs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8C14EE" w14:textId="77777777" w:rsidR="008B3062" w:rsidRDefault="008B3062" w:rsidP="00F408E5">
      <w:r>
        <w:separator/>
      </w:r>
    </w:p>
  </w:endnote>
  <w:endnote w:type="continuationSeparator" w:id="0">
    <w:p w14:paraId="22E2B3C1" w14:textId="77777777" w:rsidR="008B3062" w:rsidRDefault="008B3062" w:rsidP="00F40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9B72B" w14:textId="77777777" w:rsidR="00284996" w:rsidRPr="00297233" w:rsidRDefault="00284996" w:rsidP="00284996">
    <w:pPr>
      <w:pStyle w:val="Footer"/>
      <w:jc w:val="center"/>
      <w:rPr>
        <w:rFonts w:ascii="Trajan Pro" w:hAnsi="Trajan Pro"/>
        <w:b/>
        <w:caps/>
        <w:color w:val="005490"/>
        <w:sz w:val="13"/>
        <w:szCs w:val="13"/>
      </w:rPr>
    </w:pPr>
    <w:r w:rsidRPr="00297233">
      <w:rPr>
        <w:rFonts w:ascii="Trajan Pro" w:hAnsi="Trajan Pro"/>
        <w:b/>
        <w:caps/>
        <w:color w:val="005490"/>
        <w:sz w:val="13"/>
        <w:szCs w:val="13"/>
      </w:rPr>
      <w:t xml:space="preserve">1201 MAIN STREET, SUITE 600 </w:t>
    </w:r>
    <w:r w:rsidRPr="00297233">
      <w:rPr>
        <w:rFonts w:ascii="Times New Roman" w:hAnsi="Times New Roman"/>
        <w:b/>
        <w:caps/>
        <w:color w:val="005490"/>
        <w:sz w:val="13"/>
        <w:szCs w:val="13"/>
      </w:rPr>
      <w:t>♦</w:t>
    </w:r>
    <w:r w:rsidRPr="00297233">
      <w:rPr>
        <w:rFonts w:ascii="Trajan Pro" w:hAnsi="Trajan Pro"/>
        <w:b/>
        <w:caps/>
        <w:color w:val="005490"/>
        <w:sz w:val="13"/>
        <w:szCs w:val="13"/>
      </w:rPr>
      <w:t xml:space="preserve"> COLUMBIA, SOUTH CAROLINA  29201</w:t>
    </w:r>
  </w:p>
  <w:p w14:paraId="7994CE2D" w14:textId="77777777" w:rsidR="00284996" w:rsidRPr="00297233" w:rsidRDefault="00284996" w:rsidP="00284996">
    <w:pPr>
      <w:pStyle w:val="Footer"/>
      <w:jc w:val="center"/>
      <w:rPr>
        <w:rFonts w:ascii="Trajan Pro" w:hAnsi="Trajan Pro"/>
        <w:b/>
        <w:caps/>
        <w:color w:val="005490"/>
        <w:sz w:val="13"/>
        <w:szCs w:val="13"/>
      </w:rPr>
    </w:pPr>
    <w:r>
      <w:rPr>
        <w:rFonts w:ascii="Trajan Pro" w:hAnsi="Trajan Pro"/>
        <w:b/>
        <w:caps/>
        <w:color w:val="005490"/>
        <w:sz w:val="13"/>
        <w:szCs w:val="13"/>
      </w:rPr>
      <w:t>HTTP://PROCUREMENT.S</w:t>
    </w:r>
    <w:r w:rsidRPr="00297233">
      <w:rPr>
        <w:rFonts w:ascii="Trajan Pro" w:hAnsi="Trajan Pro"/>
        <w:b/>
        <w:caps/>
        <w:color w:val="005490"/>
        <w:sz w:val="13"/>
        <w:szCs w:val="13"/>
      </w:rPr>
      <w:t>C.GOV</w:t>
    </w:r>
  </w:p>
  <w:p w14:paraId="5CB68138" w14:textId="77777777" w:rsidR="00284996" w:rsidRDefault="002849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C94399" w14:textId="77777777" w:rsidR="008B3062" w:rsidRDefault="008B3062" w:rsidP="00F408E5">
      <w:r>
        <w:separator/>
      </w:r>
    </w:p>
  </w:footnote>
  <w:footnote w:type="continuationSeparator" w:id="0">
    <w:p w14:paraId="70A7CEFF" w14:textId="77777777" w:rsidR="008B3062" w:rsidRDefault="008B3062" w:rsidP="00F408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6C1AC" w14:textId="77777777" w:rsidR="00CC12CC" w:rsidRDefault="0092485A">
    <w:pPr>
      <w:pStyle w:val="Header"/>
    </w:pPr>
    <w:r>
      <w:rPr>
        <w:noProof/>
      </w:rPr>
      <w:drawing>
        <wp:inline distT="0" distB="0" distL="0" distR="0" wp14:anchorId="7160DFEE" wp14:editId="705AF0E5">
          <wp:extent cx="5942443" cy="1694178"/>
          <wp:effectExtent l="0" t="0" r="1270" b="190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2443" cy="16941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 w:grammar="clean"/>
  <w:defaultTabStop w:val="720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8E5"/>
    <w:rsid w:val="0000282E"/>
    <w:rsid w:val="00045E2B"/>
    <w:rsid w:val="00064AF2"/>
    <w:rsid w:val="00080030"/>
    <w:rsid w:val="000D08D7"/>
    <w:rsid w:val="00105124"/>
    <w:rsid w:val="001548D4"/>
    <w:rsid w:val="00241B61"/>
    <w:rsid w:val="0026592D"/>
    <w:rsid w:val="00284996"/>
    <w:rsid w:val="002A349A"/>
    <w:rsid w:val="002B6C6A"/>
    <w:rsid w:val="002D4E3D"/>
    <w:rsid w:val="00370EA9"/>
    <w:rsid w:val="003F1568"/>
    <w:rsid w:val="004006E6"/>
    <w:rsid w:val="0040366B"/>
    <w:rsid w:val="004617FB"/>
    <w:rsid w:val="004B767A"/>
    <w:rsid w:val="004C04A4"/>
    <w:rsid w:val="00501D9F"/>
    <w:rsid w:val="005752C3"/>
    <w:rsid w:val="005B75AC"/>
    <w:rsid w:val="005C3D76"/>
    <w:rsid w:val="005F270C"/>
    <w:rsid w:val="00606BDD"/>
    <w:rsid w:val="00615698"/>
    <w:rsid w:val="00621EAF"/>
    <w:rsid w:val="0064020B"/>
    <w:rsid w:val="006B5F0D"/>
    <w:rsid w:val="006F2116"/>
    <w:rsid w:val="00757D17"/>
    <w:rsid w:val="007A3427"/>
    <w:rsid w:val="007E6F84"/>
    <w:rsid w:val="008211CB"/>
    <w:rsid w:val="0086579A"/>
    <w:rsid w:val="008873B2"/>
    <w:rsid w:val="00891C9F"/>
    <w:rsid w:val="008A6C58"/>
    <w:rsid w:val="008B3062"/>
    <w:rsid w:val="0092485A"/>
    <w:rsid w:val="009B1FAF"/>
    <w:rsid w:val="00A40312"/>
    <w:rsid w:val="00AE3482"/>
    <w:rsid w:val="00B03FCA"/>
    <w:rsid w:val="00B242B1"/>
    <w:rsid w:val="00B51F11"/>
    <w:rsid w:val="00BA7B0D"/>
    <w:rsid w:val="00BC62A8"/>
    <w:rsid w:val="00C13910"/>
    <w:rsid w:val="00C3036E"/>
    <w:rsid w:val="00C327FF"/>
    <w:rsid w:val="00C334A3"/>
    <w:rsid w:val="00CA1211"/>
    <w:rsid w:val="00CB47CF"/>
    <w:rsid w:val="00CC12CC"/>
    <w:rsid w:val="00DD1660"/>
    <w:rsid w:val="00E11585"/>
    <w:rsid w:val="00E50B81"/>
    <w:rsid w:val="00EB79F9"/>
    <w:rsid w:val="00EE1467"/>
    <w:rsid w:val="00F408E5"/>
    <w:rsid w:val="00F575A6"/>
    <w:rsid w:val="00FC1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,"/>
  <w14:docId w14:val="591D74D0"/>
  <w15:docId w15:val="{C01EFCEB-DFFD-4ECF-B01A-E2BD89698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08E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08E5"/>
  </w:style>
  <w:style w:type="paragraph" w:styleId="Footer">
    <w:name w:val="footer"/>
    <w:basedOn w:val="Normal"/>
    <w:link w:val="FooterChar"/>
    <w:unhideWhenUsed/>
    <w:rsid w:val="00F408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08E5"/>
  </w:style>
  <w:style w:type="paragraph" w:styleId="BalloonText">
    <w:name w:val="Balloon Text"/>
    <w:basedOn w:val="Normal"/>
    <w:link w:val="BalloonTextChar"/>
    <w:uiPriority w:val="99"/>
    <w:semiHidden/>
    <w:unhideWhenUsed/>
    <w:rsid w:val="00F408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08E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5752C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228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kmmiddleton\Desktop\kmiddleton@mmo.sc.gov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Stooksbury, Wm. David</dc:creator>
  <cp:lastModifiedBy>Middleton, Kayla</cp:lastModifiedBy>
  <cp:revision>2</cp:revision>
  <cp:lastPrinted>2016-06-30T20:28:00Z</cp:lastPrinted>
  <dcterms:created xsi:type="dcterms:W3CDTF">2025-05-20T18:53:00Z</dcterms:created>
  <dcterms:modified xsi:type="dcterms:W3CDTF">2025-05-20T18:53:00Z</dcterms:modified>
</cp:coreProperties>
</file>