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7C33307D" w14:textId="77777777" w:rsidR="00E04271" w:rsidRDefault="00E04271" w:rsidP="00E04271">
      <w:r w:rsidRPr="00297990">
        <w:rPr>
          <w:u w:val="single"/>
        </w:rPr>
        <w:t>Solicitation Number</w:t>
      </w:r>
      <w:r>
        <w:t xml:space="preserve">: </w:t>
      </w:r>
      <w:r w:rsidRPr="00FE75CE">
        <w:t>5400028343</w:t>
      </w:r>
    </w:p>
    <w:p w14:paraId="52D83534" w14:textId="77777777" w:rsidR="00E04271" w:rsidRDefault="00E04271" w:rsidP="00E04271">
      <w:r w:rsidRPr="00297990">
        <w:rPr>
          <w:u w:val="single"/>
        </w:rPr>
        <w:t>Solicitation Description</w:t>
      </w:r>
      <w:r>
        <w:t xml:space="preserve">: </w:t>
      </w:r>
      <w:r w:rsidRPr="00FE75CE">
        <w:t xml:space="preserve">Talent Assessment Software  </w:t>
      </w:r>
    </w:p>
    <w:p w14:paraId="45405A6B" w14:textId="77777777" w:rsidR="00E77DE6" w:rsidRDefault="00E77DE6" w:rsidP="00E77DE6"/>
    <w:p w14:paraId="50D98E44" w14:textId="254DD802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E04271">
        <w:t xml:space="preserve">held </w:t>
      </w:r>
      <w:r w:rsidR="00235A92">
        <w:rPr>
          <w:b/>
          <w:bCs/>
        </w:rPr>
        <w:t>Monday</w:t>
      </w:r>
      <w:r w:rsidR="00F95820" w:rsidRPr="00E04271">
        <w:rPr>
          <w:b/>
          <w:bCs/>
        </w:rPr>
        <w:t xml:space="preserve">, </w:t>
      </w:r>
      <w:r w:rsidR="001358EE">
        <w:rPr>
          <w:b/>
          <w:bCs/>
        </w:rPr>
        <w:t>Tuesday</w:t>
      </w:r>
      <w:r w:rsidR="00235A92">
        <w:rPr>
          <w:b/>
          <w:bCs/>
        </w:rPr>
        <w:t xml:space="preserve"> </w:t>
      </w:r>
      <w:r w:rsidR="001358EE">
        <w:rPr>
          <w:b/>
          <w:bCs/>
        </w:rPr>
        <w:t>17th</w:t>
      </w:r>
      <w:r w:rsidR="00364AC5" w:rsidRPr="00E04271">
        <w:rPr>
          <w:b/>
          <w:bCs/>
        </w:rPr>
        <w:t>, 202</w:t>
      </w:r>
      <w:r w:rsidR="00E04271" w:rsidRPr="00E04271">
        <w:rPr>
          <w:b/>
          <w:bCs/>
        </w:rPr>
        <w:t>6</w:t>
      </w:r>
      <w:r w:rsidR="00364AC5" w:rsidRPr="00E04271">
        <w:rPr>
          <w:b/>
          <w:bCs/>
        </w:rPr>
        <w:t>,</w:t>
      </w:r>
      <w:r w:rsidR="00F95820" w:rsidRPr="00E04271">
        <w:rPr>
          <w:b/>
          <w:bCs/>
        </w:rPr>
        <w:t xml:space="preserve"> </w:t>
      </w:r>
      <w:r w:rsidR="00E77DE6" w:rsidRPr="00E04271">
        <w:rPr>
          <w:b/>
          <w:bCs/>
        </w:rPr>
        <w:t xml:space="preserve">at </w:t>
      </w:r>
      <w:r w:rsidR="001358EE">
        <w:rPr>
          <w:b/>
          <w:bCs/>
        </w:rPr>
        <w:t>2</w:t>
      </w:r>
      <w:r w:rsidR="00364AC5" w:rsidRPr="00E04271">
        <w:rPr>
          <w:b/>
          <w:bCs/>
        </w:rPr>
        <w:t>:00</w:t>
      </w:r>
      <w:r w:rsidR="00E77DE6" w:rsidRPr="00E04271">
        <w:rPr>
          <w:b/>
          <w:bCs/>
        </w:rPr>
        <w:t xml:space="preserve"> </w:t>
      </w:r>
      <w:r w:rsidR="001358EE">
        <w:rPr>
          <w:b/>
          <w:bCs/>
        </w:rPr>
        <w:t>P</w:t>
      </w:r>
      <w:r w:rsidR="00E77DE6" w:rsidRPr="00E04271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6DBFBEA1" w14:textId="6F78719E" w:rsidR="00E77DE6" w:rsidRDefault="00E77DE6" w:rsidP="001358EE">
      <w:pPr>
        <w:jc w:val="both"/>
      </w:pPr>
      <w:r>
        <w:t xml:space="preserve">This meeting will be held </w:t>
      </w:r>
      <w:r w:rsidR="001358EE">
        <w:t xml:space="preserve">virtually. </w:t>
      </w:r>
      <w:r w:rsidR="001358EE" w:rsidRPr="001358EE">
        <w:t>If you are interested in attending, email mbriseno@mmo.sc.gov for log-in credentials.</w:t>
      </w:r>
    </w:p>
    <w:p w14:paraId="5E7F853B" w14:textId="77777777" w:rsidR="00E04271" w:rsidRDefault="00E04271" w:rsidP="00E77DE6"/>
    <w:p w14:paraId="70011621" w14:textId="2D1D7789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14564261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3AA3ECB" w:rsidR="00284996" w:rsidRPr="00297233" w:rsidRDefault="00E0427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700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30EC9"/>
    <w:rsid w:val="00074D6B"/>
    <w:rsid w:val="000D08D7"/>
    <w:rsid w:val="001358EE"/>
    <w:rsid w:val="00235A92"/>
    <w:rsid w:val="00241B61"/>
    <w:rsid w:val="00284996"/>
    <w:rsid w:val="002B2CAF"/>
    <w:rsid w:val="002B6C6A"/>
    <w:rsid w:val="002E4ADB"/>
    <w:rsid w:val="002F5F96"/>
    <w:rsid w:val="00364AC5"/>
    <w:rsid w:val="00370EA9"/>
    <w:rsid w:val="004006E6"/>
    <w:rsid w:val="00404860"/>
    <w:rsid w:val="004374DA"/>
    <w:rsid w:val="004674DF"/>
    <w:rsid w:val="004A19F6"/>
    <w:rsid w:val="004B767A"/>
    <w:rsid w:val="004C04A4"/>
    <w:rsid w:val="004F1BE8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9F2EB7"/>
    <w:rsid w:val="00A412AD"/>
    <w:rsid w:val="00A6741D"/>
    <w:rsid w:val="00AA271E"/>
    <w:rsid w:val="00AE3482"/>
    <w:rsid w:val="00B03FCA"/>
    <w:rsid w:val="00B172E0"/>
    <w:rsid w:val="00B51F11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2766A"/>
    <w:rsid w:val="00DD1660"/>
    <w:rsid w:val="00E04271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2025-04-28T12:59:00Z</cp:lastPrinted>
  <dcterms:created xsi:type="dcterms:W3CDTF">2026-03-12T16:01:00Z</dcterms:created>
  <dcterms:modified xsi:type="dcterms:W3CDTF">2026-03-12T16:01:00Z</dcterms:modified>
</cp:coreProperties>
</file>