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57A0C3C3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1B4ADC" w:rsidRPr="001B4ADC">
        <w:t>5400028129</w:t>
      </w:r>
    </w:p>
    <w:p w14:paraId="0022771E" w14:textId="042999AB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1B4ADC" w:rsidRPr="001B4ADC">
        <w:t>Public Housing Management Software</w:t>
      </w:r>
    </w:p>
    <w:p w14:paraId="45405A6B" w14:textId="77777777" w:rsidR="00E77DE6" w:rsidRDefault="00E77DE6" w:rsidP="00E77DE6"/>
    <w:p w14:paraId="50D98E44" w14:textId="534BA237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5A725D">
        <w:t xml:space="preserve">held </w:t>
      </w:r>
      <w:r w:rsidR="001B4ADC" w:rsidRPr="005A725D">
        <w:rPr>
          <w:b/>
          <w:bCs/>
        </w:rPr>
        <w:t>Thursday</w:t>
      </w:r>
      <w:r w:rsidR="00F95820" w:rsidRPr="005A725D">
        <w:rPr>
          <w:b/>
          <w:bCs/>
        </w:rPr>
        <w:t xml:space="preserve">, </w:t>
      </w:r>
      <w:r w:rsidR="001B4ADC" w:rsidRPr="005A725D">
        <w:rPr>
          <w:b/>
          <w:bCs/>
        </w:rPr>
        <w:t>February 1</w:t>
      </w:r>
      <w:r w:rsidR="00F95820" w:rsidRPr="005A725D">
        <w:rPr>
          <w:b/>
          <w:bCs/>
        </w:rPr>
        <w:t>2</w:t>
      </w:r>
      <w:r w:rsidR="001B4ADC" w:rsidRPr="005A725D">
        <w:rPr>
          <w:b/>
          <w:bCs/>
        </w:rPr>
        <w:t>th</w:t>
      </w:r>
      <w:r w:rsidR="00364AC5" w:rsidRPr="005A725D">
        <w:rPr>
          <w:b/>
          <w:bCs/>
        </w:rPr>
        <w:t>, 202</w:t>
      </w:r>
      <w:r w:rsidR="001B4ADC" w:rsidRPr="005A725D">
        <w:rPr>
          <w:b/>
          <w:bCs/>
        </w:rPr>
        <w:t>6</w:t>
      </w:r>
      <w:r w:rsidR="00364AC5" w:rsidRPr="005A725D">
        <w:rPr>
          <w:b/>
          <w:bCs/>
        </w:rPr>
        <w:t>,</w:t>
      </w:r>
      <w:r w:rsidR="00F95820" w:rsidRPr="005A725D">
        <w:rPr>
          <w:b/>
          <w:bCs/>
        </w:rPr>
        <w:t xml:space="preserve"> </w:t>
      </w:r>
      <w:r w:rsidR="00E77DE6" w:rsidRPr="005A725D">
        <w:rPr>
          <w:b/>
          <w:bCs/>
        </w:rPr>
        <w:t xml:space="preserve">at </w:t>
      </w:r>
      <w:r w:rsidR="001B4ADC" w:rsidRPr="005A725D">
        <w:rPr>
          <w:b/>
          <w:bCs/>
        </w:rPr>
        <w:t>2</w:t>
      </w:r>
      <w:r w:rsidR="00364AC5" w:rsidRPr="005A725D">
        <w:rPr>
          <w:b/>
          <w:bCs/>
        </w:rPr>
        <w:t>:00</w:t>
      </w:r>
      <w:r w:rsidR="00E77DE6" w:rsidRPr="005A725D">
        <w:rPr>
          <w:b/>
          <w:bCs/>
        </w:rPr>
        <w:t xml:space="preserve"> </w:t>
      </w:r>
      <w:r w:rsidR="001B4ADC" w:rsidRPr="005A725D">
        <w:rPr>
          <w:b/>
          <w:bCs/>
        </w:rPr>
        <w:t>P</w:t>
      </w:r>
      <w:r w:rsidR="00E77DE6" w:rsidRPr="005A725D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6DBFBEA1" w14:textId="55626C67" w:rsidR="00E77DE6" w:rsidRDefault="005A725D" w:rsidP="00E77DE6">
      <w:r w:rsidRPr="005A725D">
        <w:t>This meeting will be held via web conference. If you are interested in attending, email mbriseno@mmo.sc.gov for log-in credentials.</w:t>
      </w:r>
    </w:p>
    <w:p w14:paraId="71582E13" w14:textId="77777777" w:rsidR="005A725D" w:rsidRDefault="005A725D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0B5A6D55" w14:textId="1B57BAF4" w:rsidR="00E77DE6" w:rsidRDefault="0026711D" w:rsidP="00E77DE6">
      <w:pPr>
        <w:spacing w:line="360" w:lineRule="auto"/>
        <w:ind w:left="720"/>
      </w:pPr>
      <w:r>
        <w:t>Adjourn</w:t>
      </w:r>
      <w:r w:rsidR="00E77DE6">
        <w:t xml:space="preserve">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1C2E2A21" w:rsidR="00284996" w:rsidRPr="00297233" w:rsidRDefault="00516B7F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1B4ADC"/>
    <w:rsid w:val="00241B61"/>
    <w:rsid w:val="0026711D"/>
    <w:rsid w:val="00284996"/>
    <w:rsid w:val="002B2CAF"/>
    <w:rsid w:val="002B6C6A"/>
    <w:rsid w:val="002F5F96"/>
    <w:rsid w:val="00347238"/>
    <w:rsid w:val="00364AC5"/>
    <w:rsid w:val="00370EA9"/>
    <w:rsid w:val="00382A21"/>
    <w:rsid w:val="004006E6"/>
    <w:rsid w:val="00404860"/>
    <w:rsid w:val="004374DA"/>
    <w:rsid w:val="0049518E"/>
    <w:rsid w:val="004B767A"/>
    <w:rsid w:val="004C04A4"/>
    <w:rsid w:val="004F1BE8"/>
    <w:rsid w:val="00516B7F"/>
    <w:rsid w:val="005A725D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5</cp:revision>
  <cp:lastPrinted>2025-04-28T12:59:00Z</cp:lastPrinted>
  <dcterms:created xsi:type="dcterms:W3CDTF">2026-02-11T19:02:00Z</dcterms:created>
  <dcterms:modified xsi:type="dcterms:W3CDTF">2026-02-11T19:15:00Z</dcterms:modified>
</cp:coreProperties>
</file>