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32DF8DCE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D94B4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</w:t>
      </w:r>
      <w:r w:rsidR="00647B9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Demonstration &amp; Scoring)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288DED11" w14:textId="62017F2E" w:rsidR="00F67333" w:rsidRPr="00C35A40" w:rsidRDefault="00562A38" w:rsidP="00E56D8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7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Law Enforcement Scheduling Software</w:t>
      </w:r>
      <w:r w:rsidR="00E56D8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67333">
        <w:rPr>
          <w:b/>
          <w:sz w:val="24"/>
          <w:szCs w:val="24"/>
        </w:rPr>
        <w:t xml:space="preserve">                                        </w:t>
      </w:r>
      <w:r w:rsidR="00F67333" w:rsidRPr="00C35A40">
        <w:rPr>
          <w:rFonts w:ascii="Times New Roman" w:hAnsi="Times New Roman" w:cs="Times New Roman"/>
          <w:b/>
          <w:sz w:val="24"/>
          <w:szCs w:val="24"/>
        </w:rPr>
        <w:t>RFP # 54000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7B49">
        <w:rPr>
          <w:rFonts w:ascii="Times New Roman" w:hAnsi="Times New Roman" w:cs="Times New Roman"/>
          <w:b/>
          <w:sz w:val="24"/>
          <w:szCs w:val="24"/>
        </w:rPr>
        <w:t>3874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666570B2" w:rsidR="00F67333" w:rsidRPr="00686B75" w:rsidRDefault="002B7B49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Thurs</w:t>
      </w:r>
      <w:r w:rsidR="00647B91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March</w:t>
      </w:r>
      <w:r w:rsidR="00647B91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</w:t>
      </w:r>
      <w:r w:rsidR="007D5A0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proofErr w:type="gramStart"/>
      <w:r w:rsidR="007D5A09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2023</w:t>
      </w:r>
      <w:proofErr w:type="gramEnd"/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09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 w:rsidR="00647B91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A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1D91320" w14:textId="4B21C748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 w:rsidR="002B7B49">
        <w:rPr>
          <w:rFonts w:ascii="Verdana" w:eastAsia="Times New Roman" w:hAnsi="Verdana" w:cs="Times New Roman"/>
          <w:sz w:val="20"/>
          <w:szCs w:val="20"/>
        </w:rPr>
        <w:t>on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</w:r>
      <w:r w:rsidR="002B7B49"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73AA5A6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D94B46">
        <w:rPr>
          <w:rFonts w:ascii="Verdana" w:eastAsia="Times New Roman" w:hAnsi="Verdana" w:cs="Times New Roman"/>
          <w:sz w:val="20"/>
          <w:szCs w:val="20"/>
        </w:rPr>
        <w:t>Scoring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A8E33B2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</w:t>
      </w:r>
      <w:r w:rsidR="00647B91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Demonstration &amp; Scoring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39F926FA" w:rsidR="00284996" w:rsidRPr="004006E6" w:rsidRDefault="00F67333" w:rsidP="00562A38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2B7B49"/>
    <w:rsid w:val="00370EA9"/>
    <w:rsid w:val="004006E6"/>
    <w:rsid w:val="004B767A"/>
    <w:rsid w:val="004C04A4"/>
    <w:rsid w:val="00562A38"/>
    <w:rsid w:val="005C3D76"/>
    <w:rsid w:val="005F270C"/>
    <w:rsid w:val="00606BDD"/>
    <w:rsid w:val="00615698"/>
    <w:rsid w:val="00647B91"/>
    <w:rsid w:val="006B7EF3"/>
    <w:rsid w:val="007D5A09"/>
    <w:rsid w:val="008211CB"/>
    <w:rsid w:val="0086579A"/>
    <w:rsid w:val="008703D5"/>
    <w:rsid w:val="008A6C58"/>
    <w:rsid w:val="008B3062"/>
    <w:rsid w:val="0092485A"/>
    <w:rsid w:val="009B1FAF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C12CC"/>
    <w:rsid w:val="00D94B46"/>
    <w:rsid w:val="00DD1660"/>
    <w:rsid w:val="00E56D88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Taylor, Stephen</cp:lastModifiedBy>
  <cp:revision>2</cp:revision>
  <cp:lastPrinted>2016-06-30T20:28:00Z</cp:lastPrinted>
  <dcterms:created xsi:type="dcterms:W3CDTF">2023-02-27T15:54:00Z</dcterms:created>
  <dcterms:modified xsi:type="dcterms:W3CDTF">2023-02-27T15:54:00Z</dcterms:modified>
</cp:coreProperties>
</file>