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DD166" w14:textId="77777777" w:rsidR="00F67333" w:rsidRDefault="00F67333" w:rsidP="00F67333">
      <w:pPr>
        <w:jc w:val="center"/>
        <w:rPr>
          <w:b/>
          <w:sz w:val="28"/>
          <w:szCs w:val="28"/>
        </w:rPr>
      </w:pPr>
    </w:p>
    <w:p w14:paraId="2F0AEFBF" w14:textId="1C6BC408" w:rsidR="00F67333" w:rsidRDefault="00F67333" w:rsidP="00F67333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6D4C1D3A" w14:textId="1C0A2E5D" w:rsidR="00F67333" w:rsidRDefault="00F67333" w:rsidP="00F67333">
      <w:pPr>
        <w:jc w:val="center"/>
        <w:rPr>
          <w:b/>
          <w:sz w:val="28"/>
          <w:szCs w:val="28"/>
        </w:rPr>
      </w:pPr>
    </w:p>
    <w:p w14:paraId="41603738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>
        <w:rPr>
          <w:rFonts w:ascii="Times New Roman" w:hAnsi="Times New Roman"/>
          <w:color w:val="222233"/>
          <w:szCs w:val="24"/>
        </w:rPr>
        <w:t>Public meetings are listed in reverse chronological order on the Procurement Services Home Page under General Information Section, “Public Meeting Notices”.</w:t>
      </w:r>
    </w:p>
    <w:p w14:paraId="23333EBB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</w:p>
    <w:p w14:paraId="7FFA482C" w14:textId="77777777" w:rsidR="00F67333" w:rsidRDefault="00F67333" w:rsidP="00F67333">
      <w:pPr>
        <w:jc w:val="both"/>
        <w:rPr>
          <w:rFonts w:ascii="Times New Roman" w:hAnsi="Times New Roman"/>
          <w:color w:val="222233"/>
          <w:szCs w:val="24"/>
        </w:rPr>
      </w:pPr>
      <w:r w:rsidRPr="00A46C75">
        <w:rPr>
          <w:rFonts w:ascii="Times New Roman" w:hAnsi="Times New Roman"/>
          <w:b/>
          <w:color w:val="222233"/>
          <w:szCs w:val="24"/>
        </w:rPr>
        <w:t>NOTE:</w:t>
      </w:r>
      <w:r>
        <w:rPr>
          <w:rFonts w:ascii="Times New Roman" w:hAnsi="Times New Roman"/>
          <w:color w:val="222233"/>
          <w:szCs w:val="24"/>
        </w:rPr>
        <w:t xml:space="preserve">  If State offices are closed by order of the Governor, a new date and time for this meeting will be determined and posted.</w:t>
      </w:r>
    </w:p>
    <w:p w14:paraId="519C4D80" w14:textId="77777777" w:rsidR="00F67333" w:rsidRDefault="00F67333" w:rsidP="00F67333"/>
    <w:p w14:paraId="7455FC8A" w14:textId="77777777" w:rsidR="00F67333" w:rsidRPr="00C35A40" w:rsidRDefault="00F67333" w:rsidP="00F6733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C35A40">
        <w:rPr>
          <w:rFonts w:ascii="Times New Roman" w:eastAsia="Times New Roman" w:hAnsi="Times New Roman" w:cs="Times New Roman"/>
          <w:b/>
          <w:bCs/>
          <w:color w:val="000000"/>
        </w:rPr>
        <w:t xml:space="preserve">NOTICE - Meeting of the </w:t>
      </w:r>
      <w:r w:rsidRPr="00C35A40">
        <w:rPr>
          <w:rFonts w:ascii="Times New Roman" w:eastAsia="Times New Roman" w:hAnsi="Times New Roman" w:cs="Times New Roman"/>
          <w:b/>
          <w:bCs/>
          <w:color w:val="000000"/>
          <w:u w:val="single"/>
        </w:rPr>
        <w:t>Request for Proposal Evaluation Panel</w:t>
      </w:r>
    </w:p>
    <w:p w14:paraId="21C6408E" w14:textId="77777777" w:rsidR="00F67333" w:rsidRPr="00C35A40" w:rsidRDefault="00F67333" w:rsidP="00F6733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u w:val="single"/>
        </w:rPr>
      </w:pPr>
    </w:p>
    <w:p w14:paraId="1700CA48" w14:textId="17D279F8" w:rsidR="00DE1FD7" w:rsidRDefault="00A81574" w:rsidP="00DE1FD7">
      <w:pPr>
        <w:pStyle w:val="NormalWeb"/>
        <w:jc w:val="center"/>
      </w:pPr>
      <w:r w:rsidRPr="00A81574">
        <w:rPr>
          <w:b/>
          <w:bCs/>
        </w:rPr>
        <w:t>STC-</w:t>
      </w:r>
      <w:r w:rsidR="00040F78" w:rsidRPr="00040F78">
        <w:rPr>
          <w:b/>
          <w:bCs/>
        </w:rPr>
        <w:t>Electronic Document Management System</w:t>
      </w:r>
      <w:r w:rsidR="00DE1FD7">
        <w:rPr>
          <w:b/>
          <w:bCs/>
        </w:rPr>
        <w:br/>
        <w:t>RFP # 54000</w:t>
      </w:r>
      <w:r w:rsidR="00040F78">
        <w:rPr>
          <w:b/>
          <w:bCs/>
        </w:rPr>
        <w:t>24538</w:t>
      </w:r>
    </w:p>
    <w:p w14:paraId="67CC63E3" w14:textId="77777777" w:rsidR="00F67333" w:rsidRPr="00C363E2" w:rsidRDefault="00F67333" w:rsidP="00F67333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2720FCF1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7947E98" w14:textId="453A080C" w:rsidR="00F67333" w:rsidRPr="00686B75" w:rsidRDefault="00CA39CC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Wednesd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ay, </w:t>
      </w:r>
      <w:r w:rsidR="00A81574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April </w:t>
      </w:r>
      <w:r w:rsidR="00040F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26</w:t>
      </w:r>
      <w:r w:rsidR="00A81574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, 2023,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 xml:space="preserve"> at </w:t>
      </w:r>
      <w:r w:rsidR="00DE1FD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1</w:t>
      </w:r>
      <w:r w:rsidR="00040F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:</w:t>
      </w:r>
      <w:r w:rsidR="00DE1FD7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</w:t>
      </w:r>
      <w:r w:rsidR="00F67333" w:rsidRPr="007F2078">
        <w:rPr>
          <w:rFonts w:ascii="Verdana" w:eastAsia="Times New Roman" w:hAnsi="Verdana" w:cs="Times New Roman"/>
          <w:b/>
          <w:sz w:val="20"/>
          <w:szCs w:val="20"/>
          <w:highlight w:val="yellow"/>
          <w:u w:val="single"/>
        </w:rPr>
        <w:t>0 AM</w:t>
      </w:r>
      <w:r w:rsidR="00F67333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56C96D4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872116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1B11DF94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 w:rsidRPr="00C363E2">
        <w:rPr>
          <w:rFonts w:ascii="Verdana" w:eastAsia="Times New Roman" w:hAnsi="Verdana" w:cs="Times New Roman"/>
          <w:sz w:val="20"/>
          <w:szCs w:val="20"/>
        </w:rPr>
        <w:t xml:space="preserve">The meeting will be held </w:t>
      </w:r>
      <w:r>
        <w:rPr>
          <w:rFonts w:ascii="Verdana" w:eastAsia="Times New Roman" w:hAnsi="Verdana" w:cs="Times New Roman"/>
          <w:sz w:val="20"/>
          <w:szCs w:val="20"/>
        </w:rPr>
        <w:t>via</w:t>
      </w:r>
      <w:r w:rsidRPr="00C363E2">
        <w:rPr>
          <w:rFonts w:ascii="Verdana" w:eastAsia="Times New Roman" w:hAnsi="Verdana" w:cs="Times New Roman"/>
          <w:sz w:val="20"/>
          <w:szCs w:val="20"/>
        </w:rPr>
        <w:t>: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71D91320" w14:textId="205510D9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</w:rPr>
        <w:t>Microsoft Teams</w:t>
      </w:r>
    </w:p>
    <w:p w14:paraId="7A74169E" w14:textId="77777777" w:rsidR="00F67333" w:rsidRPr="00686B75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</w:p>
    <w:p w14:paraId="2FBF959B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3DB3333" w14:textId="6D18BDA1" w:rsidR="00F67333" w:rsidRPr="00676E3D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</w:t>
      </w:r>
      <w:r>
        <w:rPr>
          <w:rFonts w:ascii="Verdana" w:eastAsia="Times New Roman" w:hAnsi="Verdana" w:cs="Times New Roman"/>
          <w:sz w:val="20"/>
          <w:szCs w:val="20"/>
        </w:rPr>
        <w:t>(Briefing)</w:t>
      </w:r>
      <w:r>
        <w:rPr>
          <w:rFonts w:ascii="Verdana" w:eastAsia="Times New Roman" w:hAnsi="Verdana" w:cs="Times New Roman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6B4807D6" w14:textId="77777777" w:rsidR="00F67333" w:rsidRPr="00676E3D" w:rsidRDefault="00F67333" w:rsidP="00F67333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4561948D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4B8CD025" w14:textId="77777777" w:rsidR="00F67333" w:rsidRPr="00676E3D" w:rsidRDefault="00F67333" w:rsidP="00F67333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7419FCFF" w14:textId="77777777" w:rsidR="00F6733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instructions for delivery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240BAF82" w14:textId="77777777" w:rsidR="00F67333" w:rsidRPr="00E01CD3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6F58E537" w14:textId="77777777" w:rsidR="00F67333" w:rsidRPr="00C363E2" w:rsidRDefault="00F67333" w:rsidP="00F67333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05E6AC3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1329761" w14:textId="77777777" w:rsidR="00F67333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Stephen Taylor, MBA, NIGP-CPP</w:t>
      </w:r>
    </w:p>
    <w:p w14:paraId="0CE6243B" w14:textId="77777777" w:rsidR="00F67333" w:rsidRPr="00C363E2" w:rsidRDefault="00F67333" w:rsidP="00F67333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0B535044">
          <wp:extent cx="5942447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7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0F78"/>
    <w:rsid w:val="000D08D7"/>
    <w:rsid w:val="00241B61"/>
    <w:rsid w:val="00284996"/>
    <w:rsid w:val="002B6C6A"/>
    <w:rsid w:val="00370EA9"/>
    <w:rsid w:val="004006E6"/>
    <w:rsid w:val="004B767A"/>
    <w:rsid w:val="004C04A4"/>
    <w:rsid w:val="005C3D76"/>
    <w:rsid w:val="005F270C"/>
    <w:rsid w:val="00606BDD"/>
    <w:rsid w:val="00615698"/>
    <w:rsid w:val="006B7EF3"/>
    <w:rsid w:val="008211CB"/>
    <w:rsid w:val="0086579A"/>
    <w:rsid w:val="008703D5"/>
    <w:rsid w:val="008A6C58"/>
    <w:rsid w:val="008B3062"/>
    <w:rsid w:val="0092485A"/>
    <w:rsid w:val="009B1FAF"/>
    <w:rsid w:val="00A81574"/>
    <w:rsid w:val="00AE3482"/>
    <w:rsid w:val="00B03FCA"/>
    <w:rsid w:val="00B51F11"/>
    <w:rsid w:val="00BA0BDC"/>
    <w:rsid w:val="00BC62A8"/>
    <w:rsid w:val="00C13910"/>
    <w:rsid w:val="00C3036E"/>
    <w:rsid w:val="00C327FF"/>
    <w:rsid w:val="00C334A3"/>
    <w:rsid w:val="00CA1211"/>
    <w:rsid w:val="00CA39CC"/>
    <w:rsid w:val="00CC12CC"/>
    <w:rsid w:val="00DD1660"/>
    <w:rsid w:val="00DE1FD7"/>
    <w:rsid w:val="00EB79F9"/>
    <w:rsid w:val="00F408E5"/>
    <w:rsid w:val="00F575A6"/>
    <w:rsid w:val="00F6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F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Stooksbury, Wm. David</dc:creator>
  <cp:lastModifiedBy>Taylor, Stephen</cp:lastModifiedBy>
  <cp:revision>2</cp:revision>
  <cp:lastPrinted>2016-06-30T20:28:00Z</cp:lastPrinted>
  <dcterms:created xsi:type="dcterms:W3CDTF">2023-04-20T12:50:00Z</dcterms:created>
  <dcterms:modified xsi:type="dcterms:W3CDTF">2023-04-20T12:50:00Z</dcterms:modified>
</cp:coreProperties>
</file>