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437EF9BB" w14:textId="77777777" w:rsidR="00E35D2F" w:rsidRDefault="00E35D2F"/>
    <w:p w14:paraId="0AC422B6" w14:textId="77777777" w:rsidR="00E35D2F" w:rsidRDefault="00E35D2F"/>
    <w:p w14:paraId="3B3C12A2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0AA3AC0B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440BD7A5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33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 xml:space="preserve">  If State offices are closed by order of the Governor, a new date and time for this meeting will be determined and posted.</w:t>
      </w:r>
    </w:p>
    <w:p w14:paraId="155CB0E2" w14:textId="77777777" w:rsidR="00E35D2F" w:rsidRDefault="00E35D2F" w:rsidP="00E35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FFA7CB6" w14:textId="77777777" w:rsidR="00E35D2F" w:rsidRDefault="00E35D2F" w:rsidP="00E35D2F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78F04D7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4B9AB2E" w14:textId="11786A77" w:rsidR="00E35D2F" w:rsidRDefault="000C3B66" w:rsidP="00E35D2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Janitorial/Custodial Services for USC Columbia</w:t>
      </w:r>
    </w:p>
    <w:p w14:paraId="11E90650" w14:textId="77777777" w:rsidR="00E35D2F" w:rsidRDefault="00E35D2F" w:rsidP="00E35D2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A3F59E" w14:textId="2851CB1C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 # 540002</w:t>
      </w:r>
      <w:r w:rsidR="000C3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9373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34127DF9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4778F8D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9CAE2C0" w14:textId="5C3B59D7" w:rsidR="00E35D2F" w:rsidRDefault="000C3B66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Tuesday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3B3D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</w:t>
      </w:r>
      <w:r w:rsidR="00027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027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2026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</w:t>
      </w:r>
    </w:p>
    <w:p w14:paraId="3769A103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52D1F2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4D134C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55EA110A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1333 Main Street, Suite 700</w:t>
      </w:r>
    </w:p>
    <w:p w14:paraId="0F9CA2F3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0723F07D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8CDA555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 (Briefing)</w:t>
      </w:r>
    </w:p>
    <w:p w14:paraId="544C7104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39876B4" w14:textId="77777777" w:rsidR="00E35D2F" w:rsidRDefault="00E35D2F" w:rsidP="00E35D2F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Distribution of Responses </w:t>
      </w:r>
    </w:p>
    <w:p w14:paraId="5B0E9F78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08B4C1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780B3B1C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3E721FD5" w14:textId="77777777" w:rsidR="00E35D2F" w:rsidRDefault="00E35D2F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27B2D"/>
    <w:rsid w:val="00071DE6"/>
    <w:rsid w:val="000C3B66"/>
    <w:rsid w:val="000D08D7"/>
    <w:rsid w:val="001011B9"/>
    <w:rsid w:val="00105124"/>
    <w:rsid w:val="001B31CD"/>
    <w:rsid w:val="00241B61"/>
    <w:rsid w:val="00284996"/>
    <w:rsid w:val="002B6C6A"/>
    <w:rsid w:val="00370EA9"/>
    <w:rsid w:val="003B3D6E"/>
    <w:rsid w:val="003C6452"/>
    <w:rsid w:val="004006E6"/>
    <w:rsid w:val="004453D1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6579A"/>
    <w:rsid w:val="00876B67"/>
    <w:rsid w:val="00882329"/>
    <w:rsid w:val="00897745"/>
    <w:rsid w:val="008A6C58"/>
    <w:rsid w:val="008B3062"/>
    <w:rsid w:val="008D4392"/>
    <w:rsid w:val="0092485A"/>
    <w:rsid w:val="009B1FAF"/>
    <w:rsid w:val="00A40312"/>
    <w:rsid w:val="00AE3482"/>
    <w:rsid w:val="00B03FCA"/>
    <w:rsid w:val="00B51F11"/>
    <w:rsid w:val="00BC62A8"/>
    <w:rsid w:val="00C13910"/>
    <w:rsid w:val="00C3036E"/>
    <w:rsid w:val="00C327FF"/>
    <w:rsid w:val="00C334A3"/>
    <w:rsid w:val="00CA1211"/>
    <w:rsid w:val="00CC12CC"/>
    <w:rsid w:val="00D4481C"/>
    <w:rsid w:val="00DD1660"/>
    <w:rsid w:val="00E35D2F"/>
    <w:rsid w:val="00EB79F9"/>
    <w:rsid w:val="00F408E5"/>
    <w:rsid w:val="00F575A6"/>
    <w:rsid w:val="00F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2026-04-10T16:04:00Z</dcterms:created>
  <dcterms:modified xsi:type="dcterms:W3CDTF">2026-04-10T16:04:00Z</dcterms:modified>
</cp:coreProperties>
</file>