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6A9B" w14:textId="6E222128" w:rsidR="00B75D57" w:rsidRDefault="00B75D57" w:rsidP="00B75D57">
      <w:pPr>
        <w:pStyle w:val="Default"/>
        <w:rPr>
          <w:sz w:val="20"/>
          <w:szCs w:val="20"/>
        </w:rPr>
      </w:pPr>
    </w:p>
    <w:p w14:paraId="5189A626" w14:textId="77777777" w:rsidR="00F418AE" w:rsidRDefault="00F418AE" w:rsidP="00F418AE">
      <w:pPr>
        <w:jc w:val="center"/>
        <w:rPr>
          <w:b/>
          <w:sz w:val="28"/>
          <w:szCs w:val="28"/>
        </w:rPr>
      </w:pPr>
    </w:p>
    <w:p w14:paraId="614EE266" w14:textId="77777777" w:rsidR="0090491D" w:rsidRPr="00C01F01" w:rsidRDefault="0090491D" w:rsidP="0090491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2A5056AC" w14:textId="77777777" w:rsidR="0090491D" w:rsidRPr="00C01F01" w:rsidRDefault="0090491D" w:rsidP="009049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6719C260" w14:textId="77777777" w:rsidR="0090491D" w:rsidRPr="00C01F01" w:rsidRDefault="0090491D" w:rsidP="009049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242B810" w14:textId="77777777" w:rsidR="0090491D" w:rsidRPr="00C01F01" w:rsidRDefault="0090491D" w:rsidP="0090491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49C19D3" w14:textId="306D9311" w:rsidR="0090491D" w:rsidRPr="00C01F01" w:rsidRDefault="0090491D" w:rsidP="0090491D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Request for </w:t>
      </w:r>
      <w:r w:rsidR="00BE0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Qualifications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63978F96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6C68D3" w14:textId="1F8A76F5" w:rsidR="0090491D" w:rsidRPr="00C01F01" w:rsidRDefault="00BE09F3" w:rsidP="0090491D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Custodial/Janitorial Services for USC Columbia Campus</w:t>
      </w:r>
    </w:p>
    <w:p w14:paraId="01FE3FBF" w14:textId="77777777" w:rsidR="0090491D" w:rsidRPr="00C01F01" w:rsidRDefault="0090491D" w:rsidP="0090491D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1E034BE" w14:textId="36427D45" w:rsidR="0090491D" w:rsidRPr="00C01F01" w:rsidRDefault="004707AA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</w:t>
      </w:r>
      <w:r w:rsidR="00BE0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</w:t>
      </w:r>
      <w:r w:rsidR="0090491D"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 540</w:t>
      </w:r>
      <w:r w:rsidR="009049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</w:t>
      </w:r>
      <w:r w:rsidR="00BE09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28772</w:t>
      </w:r>
      <w:r w:rsidR="0090491D"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615412E6" w14:textId="53EC10F9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>RF</w:t>
      </w:r>
      <w:r w:rsidR="00BE09F3">
        <w:rPr>
          <w:rFonts w:ascii="Times New Roman" w:eastAsia="Times New Roman" w:hAnsi="Times New Roman" w:cs="Times New Roman"/>
          <w:sz w:val="24"/>
          <w:szCs w:val="24"/>
          <w:u w:val="single"/>
        </w:rPr>
        <w:t>Q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7165E309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C3B62B" w14:textId="50D3F5F7" w:rsidR="0090491D" w:rsidRPr="00C01F01" w:rsidRDefault="00BE09F3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Thursday</w:t>
      </w:r>
      <w:r w:rsidR="0090491D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5563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8</w:t>
      </w:r>
      <w:r w:rsidR="009049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8B31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023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90491D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8B31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90491D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767A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90491D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 w:rsidR="009049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90491D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2B309106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386156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10233C" w14:textId="0158BFCC" w:rsidR="00767AE5" w:rsidRDefault="00BE09F3" w:rsidP="00767AE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University of South Carolina</w:t>
      </w:r>
    </w:p>
    <w:p w14:paraId="1F24AD35" w14:textId="60AECF82" w:rsidR="00767AE5" w:rsidRDefault="00BE09F3" w:rsidP="00767AE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1206 Flora St</w:t>
      </w:r>
    </w:p>
    <w:p w14:paraId="5D15A032" w14:textId="2E0688C0" w:rsidR="00767AE5" w:rsidRDefault="00767AE5" w:rsidP="00767AE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</w:t>
      </w:r>
      <w:r w:rsidR="00BE0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14:paraId="661CA12B" w14:textId="77777777" w:rsidR="0090491D" w:rsidRPr="00C01F01" w:rsidRDefault="0090491D" w:rsidP="0090491D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35FE647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41123511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728AB001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4D8F069B" w14:textId="58540D98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Discussion of </w:t>
      </w:r>
      <w:r w:rsidR="00BE09F3"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14:paraId="02FD460C" w14:textId="5A09ED3B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EVALUATION OF </w:t>
      </w:r>
      <w:r w:rsidR="00BE09F3">
        <w:rPr>
          <w:rFonts w:ascii="Times New Roman" w:eastAsia="Times New Roman" w:hAnsi="Times New Roman" w:cs="Times New Roman"/>
          <w:sz w:val="24"/>
          <w:szCs w:val="24"/>
        </w:rPr>
        <w:t>RESPONSES</w:t>
      </w:r>
    </w:p>
    <w:p w14:paraId="4974F6C0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72B0D07" w14:textId="77777777" w:rsidR="0090491D" w:rsidRPr="00C01F01" w:rsidRDefault="0090491D" w:rsidP="0090491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9F97E4" w14:textId="77777777" w:rsidR="0090491D" w:rsidRPr="00C01F01" w:rsidRDefault="0090491D" w:rsidP="0090491D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3A92D135" w14:textId="77777777" w:rsidR="0090491D" w:rsidRPr="00C01F01" w:rsidRDefault="0090491D" w:rsidP="0090491D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2D70ADC1" w14:textId="77777777" w:rsidR="0090491D" w:rsidRPr="00C01F01" w:rsidRDefault="0090491D" w:rsidP="0090491D">
      <w:pPr>
        <w:widowControl w:val="0"/>
        <w:overflowPunct w:val="0"/>
        <w:autoSpaceDE w:val="0"/>
        <w:autoSpaceDN w:val="0"/>
        <w:adjustRightInd w:val="0"/>
        <w:ind w:left="720" w:right="720"/>
        <w:textAlignment w:val="baseline"/>
        <w:rPr>
          <w:rFonts w:ascii="Times New Roman" w:eastAsia="Times New Roman" w:hAnsi="Times New Roman" w:cs="Times New Roman"/>
        </w:rPr>
      </w:pPr>
    </w:p>
    <w:p w14:paraId="56C6943D" w14:textId="77777777" w:rsidR="0090491D" w:rsidRPr="00C01F01" w:rsidRDefault="0090491D" w:rsidP="009049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sectPr w:rsidR="0090491D" w:rsidRPr="00C01F01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9385" w14:textId="77777777" w:rsidR="00231DB0" w:rsidRDefault="00231DB0" w:rsidP="00F408E5">
      <w:r>
        <w:separator/>
      </w:r>
    </w:p>
  </w:endnote>
  <w:endnote w:type="continuationSeparator" w:id="0">
    <w:p w14:paraId="282BAD59" w14:textId="77777777" w:rsidR="00231DB0" w:rsidRDefault="00231DB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E956" w14:textId="77777777" w:rsidR="00231DB0" w:rsidRDefault="00231DB0" w:rsidP="00F408E5">
      <w:r>
        <w:separator/>
      </w:r>
    </w:p>
  </w:footnote>
  <w:footnote w:type="continuationSeparator" w:id="0">
    <w:p w14:paraId="495049A1" w14:textId="77777777" w:rsidR="00231DB0" w:rsidRDefault="00231DB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06FD"/>
    <w:multiLevelType w:val="hybridMultilevel"/>
    <w:tmpl w:val="137E4326"/>
    <w:lvl w:ilvl="0" w:tplc="863AE4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13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6198"/>
    <w:rsid w:val="00231DB0"/>
    <w:rsid w:val="00241B61"/>
    <w:rsid w:val="00284996"/>
    <w:rsid w:val="002A4B7F"/>
    <w:rsid w:val="002B6C6A"/>
    <w:rsid w:val="00365557"/>
    <w:rsid w:val="00370EA9"/>
    <w:rsid w:val="003F3419"/>
    <w:rsid w:val="004006E6"/>
    <w:rsid w:val="004707AA"/>
    <w:rsid w:val="004B767A"/>
    <w:rsid w:val="004C04A4"/>
    <w:rsid w:val="00545A51"/>
    <w:rsid w:val="005563D3"/>
    <w:rsid w:val="005C3D76"/>
    <w:rsid w:val="005F270C"/>
    <w:rsid w:val="00606BDD"/>
    <w:rsid w:val="00615698"/>
    <w:rsid w:val="00621EAF"/>
    <w:rsid w:val="006A463E"/>
    <w:rsid w:val="006B3EB0"/>
    <w:rsid w:val="00716C3E"/>
    <w:rsid w:val="007415F3"/>
    <w:rsid w:val="00744ACE"/>
    <w:rsid w:val="00767AE5"/>
    <w:rsid w:val="007E6F84"/>
    <w:rsid w:val="0080234B"/>
    <w:rsid w:val="008211CB"/>
    <w:rsid w:val="0086579A"/>
    <w:rsid w:val="008A6C58"/>
    <w:rsid w:val="008B3062"/>
    <w:rsid w:val="008B31E3"/>
    <w:rsid w:val="0090491D"/>
    <w:rsid w:val="0092485A"/>
    <w:rsid w:val="00997496"/>
    <w:rsid w:val="009B1FAF"/>
    <w:rsid w:val="009E4725"/>
    <w:rsid w:val="00A40312"/>
    <w:rsid w:val="00AE3482"/>
    <w:rsid w:val="00B03FCA"/>
    <w:rsid w:val="00B51F11"/>
    <w:rsid w:val="00B75D57"/>
    <w:rsid w:val="00BC62A8"/>
    <w:rsid w:val="00BE06A3"/>
    <w:rsid w:val="00BE09F3"/>
    <w:rsid w:val="00C13910"/>
    <w:rsid w:val="00C3036E"/>
    <w:rsid w:val="00C327FF"/>
    <w:rsid w:val="00C334A3"/>
    <w:rsid w:val="00C542F1"/>
    <w:rsid w:val="00CA1211"/>
    <w:rsid w:val="00CC12CC"/>
    <w:rsid w:val="00D42527"/>
    <w:rsid w:val="00DD1660"/>
    <w:rsid w:val="00E53CE7"/>
    <w:rsid w:val="00EB79F9"/>
    <w:rsid w:val="00EF4304"/>
    <w:rsid w:val="00F36609"/>
    <w:rsid w:val="00F408E5"/>
    <w:rsid w:val="00F418AE"/>
    <w:rsid w:val="00F575A6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rsid w:val="00B75D57"/>
    <w:rPr>
      <w:color w:val="0000FF"/>
      <w:u w:val="single"/>
    </w:rPr>
  </w:style>
  <w:style w:type="paragraph" w:customStyle="1" w:styleId="Default">
    <w:name w:val="Default"/>
    <w:rsid w:val="00B75D5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7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2024-05-21T20:23:00Z</cp:lastPrinted>
  <dcterms:created xsi:type="dcterms:W3CDTF">2025-12-19T15:35:00Z</dcterms:created>
  <dcterms:modified xsi:type="dcterms:W3CDTF">2025-12-19T15:35:00Z</dcterms:modified>
</cp:coreProperties>
</file>