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52C7A09D" w:rsidR="0090491D" w:rsidRPr="00C01F01" w:rsidRDefault="006A644B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USC Aiken Dining Services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05936E22" w:rsidR="0090491D" w:rsidRPr="00C01F01" w:rsidRDefault="006A644B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RFP</w:t>
      </w:r>
      <w:r w:rsidR="006F7C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# 540002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7979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5A846F94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="006A64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RFP 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>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691ACE01" w:rsidR="0090491D" w:rsidRPr="00C01F01" w:rsidRDefault="006F7C9B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6A6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May 21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2025,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6A6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6A64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1ACBDCFA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D15A032" w14:textId="0D29DD41" w:rsidR="00767AE5" w:rsidRDefault="006A644B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Virtually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0628"/>
    <w:rsid w:val="001B6198"/>
    <w:rsid w:val="00231DB0"/>
    <w:rsid w:val="00241B61"/>
    <w:rsid w:val="00284996"/>
    <w:rsid w:val="002A4B7F"/>
    <w:rsid w:val="002B6C6A"/>
    <w:rsid w:val="00370EA9"/>
    <w:rsid w:val="003F3419"/>
    <w:rsid w:val="004006E6"/>
    <w:rsid w:val="004707AA"/>
    <w:rsid w:val="004B767A"/>
    <w:rsid w:val="004C04A4"/>
    <w:rsid w:val="00545A51"/>
    <w:rsid w:val="005563D3"/>
    <w:rsid w:val="005A55A6"/>
    <w:rsid w:val="005C3D76"/>
    <w:rsid w:val="005F270C"/>
    <w:rsid w:val="00606BDD"/>
    <w:rsid w:val="00615698"/>
    <w:rsid w:val="00621EAF"/>
    <w:rsid w:val="006A644B"/>
    <w:rsid w:val="006B3EB0"/>
    <w:rsid w:val="006F7C9B"/>
    <w:rsid w:val="00716C3E"/>
    <w:rsid w:val="007415F3"/>
    <w:rsid w:val="00744ACE"/>
    <w:rsid w:val="00767AE5"/>
    <w:rsid w:val="007E6F84"/>
    <w:rsid w:val="008211CB"/>
    <w:rsid w:val="0086579A"/>
    <w:rsid w:val="0088422E"/>
    <w:rsid w:val="008A6C58"/>
    <w:rsid w:val="008B3062"/>
    <w:rsid w:val="008B31E3"/>
    <w:rsid w:val="0090491D"/>
    <w:rsid w:val="0092485A"/>
    <w:rsid w:val="00997496"/>
    <w:rsid w:val="009B1FAF"/>
    <w:rsid w:val="009E4725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DF1726"/>
    <w:rsid w:val="00E53CE7"/>
    <w:rsid w:val="00EB79F9"/>
    <w:rsid w:val="00EF4304"/>
    <w:rsid w:val="00F36609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Williams, Faith M</cp:lastModifiedBy>
  <cp:revision>3</cp:revision>
  <cp:lastPrinted>2024-05-21T20:23:00Z</cp:lastPrinted>
  <dcterms:created xsi:type="dcterms:W3CDTF">2025-04-14T14:51:00Z</dcterms:created>
  <dcterms:modified xsi:type="dcterms:W3CDTF">2025-05-20T17:03:00Z</dcterms:modified>
</cp:coreProperties>
</file>